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E395" w14:textId="6384448C" w:rsidR="00460F9C" w:rsidRPr="006A09B5" w:rsidRDefault="00460F9C" w:rsidP="00460F9C">
      <w:pPr>
        <w:rPr>
          <w:b/>
          <w:bCs/>
          <w:color w:val="002060"/>
          <w:sz w:val="40"/>
          <w:szCs w:val="40"/>
        </w:rPr>
      </w:pPr>
      <w:r w:rsidRPr="006A09B5">
        <w:rPr>
          <w:b/>
          <w:bCs/>
          <w:color w:val="002060"/>
          <w:sz w:val="40"/>
          <w:szCs w:val="40"/>
        </w:rPr>
        <w:t xml:space="preserve">Grants Management System </w:t>
      </w:r>
    </w:p>
    <w:p w14:paraId="378D9755" w14:textId="558DC393" w:rsidR="00460F9C" w:rsidRDefault="00460F9C" w:rsidP="00460F9C">
      <w:pPr>
        <w:spacing w:before="0" w:after="0" w:line="240" w:lineRule="auto"/>
        <w:rPr>
          <w:b/>
          <w:bCs/>
          <w:color w:val="002060"/>
          <w:sz w:val="36"/>
          <w:szCs w:val="36"/>
        </w:rPr>
      </w:pPr>
      <w:r w:rsidRPr="00C11A3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EE37F" wp14:editId="54FA2F8A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724525" cy="9525"/>
                <wp:effectExtent l="0" t="0" r="28575" b="28575"/>
                <wp:wrapNone/>
                <wp:docPr id="1179729303" name="Straight Connector 1179729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1E4A" id="Straight Connector 117972930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.7pt" to="450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" strokecolor="#0070c0" strokeweight="1pt">
                <v:shadow on="t" color="black" opacity="22937f" origin=",.5" offset="0,.63889mm"/>
              </v:line>
            </w:pict>
          </mc:Fallback>
        </mc:AlternateContent>
      </w:r>
      <w:r w:rsidRPr="00460F9C">
        <w:rPr>
          <w:color w:val="002060"/>
          <w:sz w:val="40"/>
          <w:szCs w:val="40"/>
        </w:rPr>
        <w:t>Implementation Questionnaire</w:t>
      </w:r>
      <w:r w:rsidRPr="00D80E86">
        <w:rPr>
          <w:b/>
          <w:bCs/>
          <w:color w:val="002060"/>
          <w:sz w:val="36"/>
          <w:szCs w:val="36"/>
        </w:rPr>
        <w:t xml:space="preserve"> </w:t>
      </w:r>
    </w:p>
    <w:p w14:paraId="4DF3674D" w14:textId="77777777" w:rsidR="00460F9C" w:rsidRDefault="00460F9C" w:rsidP="00460F9C">
      <w:pPr>
        <w:spacing w:before="0" w:after="0" w:line="240" w:lineRule="auto"/>
        <w:rPr>
          <w:b/>
          <w:bCs/>
          <w:color w:val="002060"/>
          <w:sz w:val="36"/>
          <w:szCs w:val="36"/>
        </w:rPr>
      </w:pPr>
    </w:p>
    <w:p w14:paraId="5481C1F8" w14:textId="0C9D482F" w:rsidR="004D5D86" w:rsidRDefault="008011AF" w:rsidP="005D7857">
      <w:r>
        <w:t xml:space="preserve">Updated: </w:t>
      </w:r>
      <w:r w:rsidR="00A67B1A">
        <w:t>1</w:t>
      </w:r>
      <w:r w:rsidR="00F642FE">
        <w:t>8</w:t>
      </w:r>
      <w:r w:rsidR="00A67B1A">
        <w:t xml:space="preserve"> August 2025</w:t>
      </w:r>
    </w:p>
    <w:p w14:paraId="3B44D828" w14:textId="77777777" w:rsidR="00F642FE" w:rsidRDefault="00F642FE" w:rsidP="00F642FE"/>
    <w:p w14:paraId="0D66E9B3" w14:textId="77777777" w:rsidR="00834B5B" w:rsidRPr="00834B5B" w:rsidRDefault="00834B5B" w:rsidP="00834B5B">
      <w:pPr>
        <w:rPr>
          <w:lang w:val="en-GB"/>
        </w:rPr>
      </w:pPr>
      <w:r w:rsidRPr="00834B5B">
        <w:rPr>
          <w:lang w:val="en-GB"/>
        </w:rPr>
        <w:t>This questionnaire is designed to help grantmaking organisations reflect on the full scope of their grant management needs — beyond just technical specifications.</w:t>
      </w:r>
    </w:p>
    <w:p w14:paraId="40201E18" w14:textId="77777777" w:rsidR="00834B5B" w:rsidRPr="00834B5B" w:rsidRDefault="00834B5B" w:rsidP="00834B5B">
      <w:pPr>
        <w:rPr>
          <w:lang w:val="en-GB"/>
        </w:rPr>
      </w:pPr>
      <w:r w:rsidRPr="00834B5B">
        <w:rPr>
          <w:lang w:val="en-GB"/>
        </w:rPr>
        <w:t>Many tenders focus heavily on functional lists of features but give less attention to the processes, governance, and resourcing needed to make a new system successful. This document is intended as a practical tool to help you:</w:t>
      </w:r>
    </w:p>
    <w:p w14:paraId="2B2F53B0" w14:textId="77777777" w:rsidR="00834B5B" w:rsidRPr="00834B5B" w:rsidRDefault="00834B5B" w:rsidP="00834B5B">
      <w:pPr>
        <w:numPr>
          <w:ilvl w:val="0"/>
          <w:numId w:val="23"/>
        </w:numPr>
        <w:rPr>
          <w:lang w:val="en-GB"/>
        </w:rPr>
      </w:pPr>
      <w:r w:rsidRPr="00834B5B">
        <w:rPr>
          <w:lang w:val="en-GB"/>
        </w:rPr>
        <w:t>Clarify your internal processes, volumes, and future requirements.</w:t>
      </w:r>
    </w:p>
    <w:p w14:paraId="51AA6007" w14:textId="77777777" w:rsidR="00834B5B" w:rsidRPr="00834B5B" w:rsidRDefault="00834B5B" w:rsidP="00834B5B">
      <w:pPr>
        <w:numPr>
          <w:ilvl w:val="0"/>
          <w:numId w:val="23"/>
        </w:numPr>
        <w:rPr>
          <w:lang w:val="en-GB"/>
        </w:rPr>
      </w:pPr>
      <w:r w:rsidRPr="00834B5B">
        <w:rPr>
          <w:lang w:val="en-GB"/>
        </w:rPr>
        <w:t>Anticipate configuration and implementation considerations early.</w:t>
      </w:r>
    </w:p>
    <w:p w14:paraId="1032C543" w14:textId="77777777" w:rsidR="00834B5B" w:rsidRPr="00834B5B" w:rsidRDefault="00834B5B" w:rsidP="00834B5B">
      <w:pPr>
        <w:numPr>
          <w:ilvl w:val="0"/>
          <w:numId w:val="23"/>
        </w:numPr>
        <w:rPr>
          <w:lang w:val="en-GB"/>
        </w:rPr>
      </w:pPr>
      <w:r w:rsidRPr="00834B5B">
        <w:rPr>
          <w:lang w:val="en-GB"/>
        </w:rPr>
        <w:t>Provide a more complete brief to potential vendors or partners.</w:t>
      </w:r>
    </w:p>
    <w:p w14:paraId="06C65138" w14:textId="77777777" w:rsidR="00834B5B" w:rsidRPr="00834B5B" w:rsidRDefault="00834B5B" w:rsidP="00834B5B">
      <w:pPr>
        <w:numPr>
          <w:ilvl w:val="0"/>
          <w:numId w:val="23"/>
        </w:numPr>
        <w:rPr>
          <w:lang w:val="en-GB"/>
        </w:rPr>
      </w:pPr>
      <w:r w:rsidRPr="00834B5B">
        <w:rPr>
          <w:lang w:val="en-GB"/>
        </w:rPr>
        <w:t>Strengthen the quality of RFPs and procurement documents.</w:t>
      </w:r>
    </w:p>
    <w:p w14:paraId="01267577" w14:textId="77777777" w:rsidR="00834B5B" w:rsidRPr="00834B5B" w:rsidRDefault="00834B5B" w:rsidP="00834B5B">
      <w:pPr>
        <w:rPr>
          <w:lang w:val="en-GB"/>
        </w:rPr>
      </w:pPr>
      <w:r w:rsidRPr="00834B5B">
        <w:rPr>
          <w:lang w:val="en-GB"/>
        </w:rPr>
        <w:t xml:space="preserve">You can complete this in </w:t>
      </w:r>
      <w:proofErr w:type="gramStart"/>
      <w:r w:rsidRPr="00834B5B">
        <w:rPr>
          <w:lang w:val="en-GB"/>
        </w:rPr>
        <w:t>full, or</w:t>
      </w:r>
      <w:proofErr w:type="gramEnd"/>
      <w:r w:rsidRPr="00834B5B">
        <w:rPr>
          <w:lang w:val="en-GB"/>
        </w:rPr>
        <w:t xml:space="preserve"> simply focus on the sections that are most relevant. Early estimates are often enough at this stage. The value is in identifying the areas that matter most to your organisation.</w:t>
      </w:r>
    </w:p>
    <w:p w14:paraId="3B74F879" w14:textId="77777777" w:rsidR="00834B5B" w:rsidRPr="00834B5B" w:rsidRDefault="00834B5B" w:rsidP="00834B5B">
      <w:pPr>
        <w:rPr>
          <w:lang w:val="en-GB"/>
        </w:rPr>
      </w:pPr>
      <w:r w:rsidRPr="00834B5B">
        <w:rPr>
          <w:lang w:val="en-GB"/>
        </w:rPr>
        <w:t>This questionnaire is freely shared as a resource for funders exploring the GMS market. We hope it supports better conversations with vendors and more successful system implementations.</w:t>
      </w:r>
    </w:p>
    <w:p w14:paraId="547C8011" w14:textId="77777777" w:rsidR="00F642FE" w:rsidRPr="00834B5B" w:rsidRDefault="00F642FE" w:rsidP="005D7857">
      <w:pPr>
        <w:rPr>
          <w:lang w:val="en-GB"/>
        </w:rPr>
      </w:pPr>
    </w:p>
    <w:p w14:paraId="4FA2DB87" w14:textId="77777777" w:rsidR="004D5D86" w:rsidRDefault="004D5D86" w:rsidP="005D7857"/>
    <w:p w14:paraId="74BBA0BD" w14:textId="77777777" w:rsidR="00173B7E" w:rsidRDefault="00173B7E">
      <w:pPr>
        <w:spacing w:before="0" w:after="200"/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6323898" w14:textId="4040103C" w:rsidR="00A67B1A" w:rsidRDefault="00A67B1A" w:rsidP="00963BBC">
      <w:pPr>
        <w:pStyle w:val="Heading2"/>
      </w:pPr>
      <w:r>
        <w:lastRenderedPageBreak/>
        <w:t>Your details</w:t>
      </w:r>
    </w:p>
    <w:p w14:paraId="728F27DF" w14:textId="3E26EBD6" w:rsidR="00F06E02" w:rsidRDefault="008011AF" w:rsidP="005D7857">
      <w:r>
        <w:t>We would like to better understand the scope of the solution you are looking for, to help us to provide you with a clear response to your enquiry. To that end, we have a series of questions about your business processes, the volume of programmes and applications you will receive.</w:t>
      </w:r>
    </w:p>
    <w:p w14:paraId="38729F6C" w14:textId="4E102AEF" w:rsidR="00F06E02" w:rsidRDefault="008011AF" w:rsidP="005D7857">
      <w:r>
        <w:t>To start with, please tell us a little about your grantmaking organisation, and what stage you are at in considering a new grant management system.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3955EA" w:rsidRPr="00764E15" w14:paraId="401A699B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86" w14:textId="77777777" w:rsidR="00F06E02" w:rsidRPr="00764E15" w:rsidRDefault="008011AF" w:rsidP="005D7857">
            <w:r w:rsidRPr="00764E15">
              <w:t>Organisation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4CB5D" w14:textId="77777777" w:rsidR="00F06E02" w:rsidRPr="00764E15" w:rsidRDefault="00F06E02" w:rsidP="005D7857"/>
        </w:tc>
      </w:tr>
      <w:tr w:rsidR="003955EA" w:rsidRPr="00764E15" w14:paraId="17E532C8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956" w14:textId="77777777" w:rsidR="00F06E02" w:rsidRPr="00764E15" w:rsidRDefault="008011AF" w:rsidP="005D7857">
            <w:r w:rsidRPr="00764E15">
              <w:t>Organisation address: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8B3C3" w14:textId="77777777" w:rsidR="00F06E02" w:rsidRPr="00764E15" w:rsidRDefault="00F06E02" w:rsidP="005D7857"/>
        </w:tc>
      </w:tr>
      <w:tr w:rsidR="003955EA" w:rsidRPr="00764E15" w14:paraId="498A73B5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EB5" w14:textId="77777777" w:rsidR="00F06E02" w:rsidRPr="00764E15" w:rsidRDefault="008011AF" w:rsidP="005D7857">
            <w:r w:rsidRPr="00764E15">
              <w:t>Number of internal GMS users: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77D9B" w14:textId="77777777" w:rsidR="00F06E02" w:rsidRPr="00764E15" w:rsidRDefault="00F06E02" w:rsidP="005D7857"/>
        </w:tc>
      </w:tr>
      <w:tr w:rsidR="003955EA" w:rsidRPr="00764E15" w14:paraId="4669E3CB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CC5" w14:textId="77777777" w:rsidR="00F06E02" w:rsidRPr="00764E15" w:rsidRDefault="008011AF" w:rsidP="005D7857">
            <w:r w:rsidRPr="00764E15">
              <w:t>Website: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BF7D" w14:textId="77777777" w:rsidR="00F06E02" w:rsidRPr="00764E15" w:rsidRDefault="00F06E02" w:rsidP="005D7857"/>
        </w:tc>
      </w:tr>
      <w:tr w:rsidR="003955EA" w:rsidRPr="00764E15" w14:paraId="188F8D7F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43A" w14:textId="77777777" w:rsidR="00F06E02" w:rsidRPr="00764E15" w:rsidRDefault="008011AF" w:rsidP="005D7857">
            <w:r w:rsidRPr="00764E15">
              <w:t>Annual grantmaking: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8CAF9" w14:textId="77777777" w:rsidR="00F06E02" w:rsidRPr="00764E15" w:rsidRDefault="00F06E02" w:rsidP="005D7857"/>
        </w:tc>
      </w:tr>
      <w:tr w:rsidR="003955EA" w:rsidRPr="00764E15" w14:paraId="5DFF5C54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F36" w14:textId="77777777" w:rsidR="00F06E02" w:rsidRPr="00764E15" w:rsidRDefault="008011AF" w:rsidP="005D7857">
            <w:r w:rsidRPr="00764E15">
              <w:t>Contact name: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86ECC" w14:textId="77777777" w:rsidR="00F06E02" w:rsidRPr="00764E15" w:rsidRDefault="00F06E02" w:rsidP="005D7857"/>
        </w:tc>
      </w:tr>
      <w:tr w:rsidR="003955EA" w:rsidRPr="00764E15" w14:paraId="589D7E23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2A6" w14:textId="77777777" w:rsidR="00F06E02" w:rsidRPr="00764E15" w:rsidRDefault="008011AF" w:rsidP="005D7857">
            <w:r w:rsidRPr="00764E15">
              <w:t>Position: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4D5DE" w14:textId="77777777" w:rsidR="00F06E02" w:rsidRPr="00764E15" w:rsidRDefault="00F06E02" w:rsidP="005D7857"/>
        </w:tc>
      </w:tr>
      <w:tr w:rsidR="003955EA" w:rsidRPr="00764E15" w14:paraId="5183BD64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269" w14:textId="77777777" w:rsidR="00F06E02" w:rsidRPr="00764E15" w:rsidRDefault="008011AF" w:rsidP="005D7857">
            <w:r w:rsidRPr="00764E15">
              <w:t>Email: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C7CFC" w14:textId="77777777" w:rsidR="00F06E02" w:rsidRPr="00764E15" w:rsidRDefault="00F06E02" w:rsidP="005D7857"/>
        </w:tc>
      </w:tr>
      <w:tr w:rsidR="003955EA" w:rsidRPr="00764E15" w14:paraId="57D25C74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A42" w14:textId="77777777" w:rsidR="00F06E02" w:rsidRPr="00764E15" w:rsidRDefault="008011AF" w:rsidP="005D7857">
            <w:r w:rsidRPr="00764E15">
              <w:t>Phone: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5D327" w14:textId="77777777" w:rsidR="00F06E02" w:rsidRPr="00764E15" w:rsidRDefault="00F06E02" w:rsidP="005D7857"/>
        </w:tc>
      </w:tr>
      <w:tr w:rsidR="003955EA" w:rsidRPr="00764E15" w14:paraId="6F2EF1F7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D73" w14:textId="77777777" w:rsidR="00F06E02" w:rsidRPr="00764E15" w:rsidRDefault="008011AF" w:rsidP="005D7857">
            <w:r w:rsidRPr="00764E15">
              <w:t>Project title: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7F06A" w14:textId="77777777" w:rsidR="00F06E02" w:rsidRPr="00764E15" w:rsidRDefault="00F06E02" w:rsidP="005D7857"/>
        </w:tc>
      </w:tr>
      <w:tr w:rsidR="003955EA" w:rsidRPr="00764E15" w14:paraId="42D0C66A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65F" w14:textId="77777777" w:rsidR="00F06E02" w:rsidRPr="00764E15" w:rsidRDefault="008011AF" w:rsidP="005D7857">
            <w:r w:rsidRPr="00764E15">
              <w:t>Project budget range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BC8BC" w14:textId="313B4472" w:rsidR="00F06E02" w:rsidRPr="00764E15" w:rsidRDefault="00424B11" w:rsidP="005D7857">
            <w:r>
              <w:t>allocated, indicative, or to be confirmed?</w:t>
            </w:r>
          </w:p>
        </w:tc>
      </w:tr>
      <w:tr w:rsidR="003955EA" w:rsidRPr="00764E15" w14:paraId="03BA7BFC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C7C" w14:textId="77777777" w:rsidR="00F06E02" w:rsidRPr="00764E15" w:rsidRDefault="008011AF" w:rsidP="005D7857">
            <w:r w:rsidRPr="00764E15">
              <w:t xml:space="preserve">Any compelling event/date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821EF" w14:textId="4C9809A5" w:rsidR="00F06E02" w:rsidRPr="00764E15" w:rsidRDefault="003D017B" w:rsidP="005D7857">
            <w:r>
              <w:t>system retirement, compliance deadline, funding window?</w:t>
            </w:r>
          </w:p>
        </w:tc>
      </w:tr>
      <w:tr w:rsidR="007D6BE3" w:rsidRPr="00764E15" w14:paraId="17D15CB7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A18" w14:textId="4316FA2D" w:rsidR="007D6BE3" w:rsidRDefault="005E16A3" w:rsidP="005D7857">
            <w:r w:rsidRPr="005E16A3">
              <w:t>Timeline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B8606" w14:textId="446719DC" w:rsidR="007D6BE3" w:rsidRPr="00D14A78" w:rsidRDefault="005E16A3" w:rsidP="005D7857">
            <w:r w:rsidRPr="005E16A3">
              <w:t>target dates for RFP release, selection, and go</w:t>
            </w:r>
            <w:r w:rsidRPr="005E16A3">
              <w:rPr>
                <w:rFonts w:ascii="Cambria Math" w:hAnsi="Cambria Math" w:cs="Cambria Math"/>
              </w:rPr>
              <w:t>‑</w:t>
            </w:r>
            <w:r w:rsidRPr="005E16A3">
              <w:t>live.</w:t>
            </w:r>
          </w:p>
        </w:tc>
      </w:tr>
      <w:tr w:rsidR="005E16A3" w:rsidRPr="00764E15" w14:paraId="0038170E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707" w14:textId="68917FA2" w:rsidR="005E16A3" w:rsidRDefault="005E16A3" w:rsidP="005D7857">
            <w:r>
              <w:t>Decision-making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93160" w14:textId="3F824071" w:rsidR="005E16A3" w:rsidRPr="00D14A78" w:rsidRDefault="005E16A3" w:rsidP="005D7857">
            <w:r>
              <w:t>who will participate in selection and final approval?</w:t>
            </w:r>
          </w:p>
        </w:tc>
      </w:tr>
      <w:tr w:rsidR="000F6CB6" w:rsidRPr="00764E15" w14:paraId="6D06BE06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8A6" w14:textId="331C0D21" w:rsidR="000F6CB6" w:rsidRDefault="000F6CB6" w:rsidP="005D7857">
            <w:r>
              <w:t>Other vendors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210AE" w14:textId="38CE8A47" w:rsidR="000F6CB6" w:rsidRPr="00D14A78" w:rsidRDefault="000F6CB6" w:rsidP="005D7857">
            <w:r>
              <w:t>are you evaluating other GMS providers</w:t>
            </w:r>
            <w:r>
              <w:t xml:space="preserve"> </w:t>
            </w:r>
            <w:proofErr w:type="gramStart"/>
            <w:r>
              <w:t>at this time</w:t>
            </w:r>
            <w:proofErr w:type="gramEnd"/>
            <w:r>
              <w:t>?</w:t>
            </w:r>
          </w:p>
        </w:tc>
      </w:tr>
      <w:tr w:rsidR="004F4B07" w:rsidRPr="00764E15" w14:paraId="592BB09C" w14:textId="77777777" w:rsidTr="00460F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BFE" w14:textId="6844131F" w:rsidR="00F06E02" w:rsidRPr="00764E15" w:rsidRDefault="008011AF" w:rsidP="005D7857">
            <w:r>
              <w:t>Procurement stage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37C7D" w14:textId="2F57EB6B" w:rsidR="00F06E02" w:rsidRPr="00764E15" w:rsidRDefault="008011AF" w:rsidP="005D7857">
            <w:r w:rsidRPr="00D14A78">
              <w:t>Market research / Request for information / Request for proposal</w:t>
            </w:r>
          </w:p>
        </w:tc>
      </w:tr>
    </w:tbl>
    <w:p w14:paraId="33FAECCC" w14:textId="77777777" w:rsidR="003B10A6" w:rsidRDefault="003B10A6" w:rsidP="00607BD7">
      <w:pPr>
        <w:pStyle w:val="Heading1"/>
      </w:pPr>
    </w:p>
    <w:p w14:paraId="0DF63F86" w14:textId="77777777" w:rsidR="003B10A6" w:rsidRDefault="003B10A6">
      <w:pPr>
        <w:spacing w:before="0" w:after="200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AE3CD16" w14:textId="3C5B19B6" w:rsidR="00607BD7" w:rsidRDefault="00607BD7" w:rsidP="00607BD7">
      <w:pPr>
        <w:pStyle w:val="Heading1"/>
      </w:pPr>
      <w:r>
        <w:lastRenderedPageBreak/>
        <w:t>Project brief:</w:t>
      </w:r>
    </w:p>
    <w:p w14:paraId="150E002A" w14:textId="403FAA4C" w:rsidR="00607BD7" w:rsidRDefault="00607BD7" w:rsidP="00607BD7">
      <w:r>
        <w:t>(up to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884" w14:paraId="6639186F" w14:textId="77777777" w:rsidTr="00CE5884">
        <w:tc>
          <w:tcPr>
            <w:tcW w:w="9016" w:type="dxa"/>
          </w:tcPr>
          <w:p w14:paraId="1ADC6ACB" w14:textId="77777777" w:rsidR="00CE5884" w:rsidRDefault="00CE5884" w:rsidP="00607BD7">
            <w:pPr>
              <w:pStyle w:val="Heading1"/>
            </w:pPr>
          </w:p>
          <w:p w14:paraId="4A375C06" w14:textId="77777777" w:rsidR="00CE5884" w:rsidRDefault="00CE5884" w:rsidP="00CE5884"/>
          <w:p w14:paraId="3FA807BE" w14:textId="77777777" w:rsidR="00CE5884" w:rsidRDefault="00CE5884" w:rsidP="00CE5884"/>
          <w:p w14:paraId="5B476689" w14:textId="77777777" w:rsidR="00CE5884" w:rsidRDefault="00CE5884" w:rsidP="00CE5884"/>
          <w:p w14:paraId="679153A0" w14:textId="77777777" w:rsidR="00CE5884" w:rsidRDefault="00CE5884" w:rsidP="00CE5884"/>
          <w:p w14:paraId="78D5356C" w14:textId="77777777" w:rsidR="00CE5884" w:rsidRDefault="00CE5884" w:rsidP="00CE5884"/>
          <w:p w14:paraId="1C8CA69D" w14:textId="77777777" w:rsidR="00CE5884" w:rsidRDefault="00CE5884" w:rsidP="00CE5884"/>
          <w:p w14:paraId="722703AA" w14:textId="77777777" w:rsidR="00CE5884" w:rsidRDefault="00CE5884" w:rsidP="00CE5884"/>
          <w:p w14:paraId="58CEE0FA" w14:textId="77777777" w:rsidR="00CE5884" w:rsidRDefault="00CE5884" w:rsidP="00CE5884"/>
          <w:p w14:paraId="0D8D8D5E" w14:textId="77777777" w:rsidR="00CE5884" w:rsidRDefault="00CE5884" w:rsidP="00CE5884"/>
          <w:p w14:paraId="4C5C31A9" w14:textId="77777777" w:rsidR="00CE5884" w:rsidRDefault="00CE5884" w:rsidP="00CE5884"/>
          <w:p w14:paraId="2B43E1C5" w14:textId="77777777" w:rsidR="00CE5884" w:rsidRPr="00CE5884" w:rsidRDefault="00CE5884" w:rsidP="00CE5884"/>
        </w:tc>
      </w:tr>
    </w:tbl>
    <w:p w14:paraId="66ED2A19" w14:textId="55290B52" w:rsidR="00F06E02" w:rsidRDefault="008011AF" w:rsidP="00607BD7">
      <w:pPr>
        <w:pStyle w:val="Heading1"/>
      </w:pPr>
      <w:r>
        <w:t xml:space="preserve">Functional and </w:t>
      </w:r>
      <w:r w:rsidRPr="00607BD7">
        <w:t>technical</w:t>
      </w:r>
      <w:r>
        <w:t xml:space="preserve"> considerations</w:t>
      </w:r>
    </w:p>
    <w:p w14:paraId="1DE0095A" w14:textId="310EEAFE" w:rsidR="00F06E02" w:rsidRDefault="008011AF" w:rsidP="005D7857">
      <w:r>
        <w:t xml:space="preserve">Your functional and technical requirements may already include much of the following, but please feel free to indicate any items you </w:t>
      </w:r>
      <w:r w:rsidR="000168FF">
        <w:t>require</w:t>
      </w:r>
      <w:r>
        <w:t>.</w:t>
      </w:r>
    </w:p>
    <w:p w14:paraId="2A53A7D9" w14:textId="665B082C" w:rsidR="000168FF" w:rsidRDefault="000168FF" w:rsidP="00963BBC">
      <w:pPr>
        <w:pStyle w:val="Heading2"/>
      </w:pPr>
      <w:r w:rsidRPr="00963BBC">
        <w:t>Functionality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1"/>
        <w:gridCol w:w="5613"/>
      </w:tblGrid>
      <w:tr w:rsidR="0063604B" w:rsidRPr="00C517BF" w14:paraId="44441AD7" w14:textId="77777777" w:rsidTr="00460F9C">
        <w:trPr>
          <w:trHeight w:val="10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F255CE2" w14:textId="77777777" w:rsidR="00F06E02" w:rsidRPr="00C517BF" w:rsidRDefault="008011AF" w:rsidP="00460F9C">
            <w:pPr>
              <w:spacing w:before="0" w:after="0"/>
            </w:pPr>
            <w:r w:rsidRPr="00C517BF">
              <w:t>Embedded analytics</w:t>
            </w:r>
            <w:r>
              <w:t>,</w:t>
            </w:r>
            <w:r w:rsidRPr="00C517BF">
              <w:t xml:space="preserve"> dashboards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176918DB" w14:textId="77777777" w:rsidR="00F06E02" w:rsidRPr="00C517BF" w:rsidRDefault="00F06E02" w:rsidP="00460F9C">
            <w:pPr>
              <w:spacing w:before="0" w:after="0"/>
            </w:pPr>
          </w:p>
        </w:tc>
      </w:tr>
      <w:tr w:rsidR="0063604B" w:rsidRPr="00C517BF" w14:paraId="6EF60392" w14:textId="77777777" w:rsidTr="00460F9C">
        <w:trPr>
          <w:trHeight w:val="150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3C6890B" w14:textId="77777777" w:rsidR="00F06E02" w:rsidRPr="00C517BF" w:rsidRDefault="008011AF" w:rsidP="00460F9C">
            <w:pPr>
              <w:spacing w:before="0" w:after="0"/>
            </w:pPr>
            <w:r w:rsidRPr="00C517BF">
              <w:t>Realtime chat function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728423CA" w14:textId="77777777" w:rsidR="00F06E02" w:rsidRPr="00C517BF" w:rsidRDefault="00F06E02" w:rsidP="00460F9C">
            <w:pPr>
              <w:spacing w:before="0" w:after="0"/>
            </w:pPr>
          </w:p>
        </w:tc>
      </w:tr>
      <w:tr w:rsidR="0063604B" w:rsidRPr="00C517BF" w14:paraId="1E86A52E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EF3E5A8" w14:textId="77777777" w:rsidR="00F06E02" w:rsidRPr="00C517BF" w:rsidRDefault="008011AF" w:rsidP="00460F9C">
            <w:pPr>
              <w:spacing w:before="0" w:after="0"/>
            </w:pPr>
            <w:r w:rsidRPr="00C517BF">
              <w:t>Custom business rules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1DBE5458" w14:textId="77777777" w:rsidR="00F06E02" w:rsidRPr="00C517BF" w:rsidRDefault="00F06E02" w:rsidP="00460F9C">
            <w:pPr>
              <w:spacing w:before="0" w:after="0"/>
            </w:pPr>
          </w:p>
        </w:tc>
      </w:tr>
      <w:tr w:rsidR="0063604B" w:rsidRPr="00C517BF" w14:paraId="082CCD1D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E7B9A46" w14:textId="77777777" w:rsidR="00F06E02" w:rsidRPr="00C517BF" w:rsidRDefault="008011AF" w:rsidP="00460F9C">
            <w:pPr>
              <w:spacing w:before="0" w:after="0"/>
            </w:pPr>
            <w:r w:rsidRPr="00C517BF">
              <w:t>Search uploaded documents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56DA2A9F" w14:textId="76B04BB7" w:rsidR="00F06E02" w:rsidRPr="00C517BF" w:rsidRDefault="00F06E02" w:rsidP="00460F9C">
            <w:pPr>
              <w:spacing w:before="0" w:after="0"/>
            </w:pPr>
          </w:p>
        </w:tc>
      </w:tr>
      <w:tr w:rsidR="0063604B" w:rsidRPr="00C517BF" w14:paraId="61BC7333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9C5914D" w14:textId="77777777" w:rsidR="00F06E02" w:rsidRPr="00C517BF" w:rsidRDefault="008011AF" w:rsidP="00460F9C">
            <w:pPr>
              <w:spacing w:before="0" w:after="0"/>
            </w:pPr>
            <w:r w:rsidRPr="00C517BF">
              <w:t>Multiple languages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6B64008D" w14:textId="77777777" w:rsidR="00F06E02" w:rsidRPr="00C517BF" w:rsidRDefault="00F06E02" w:rsidP="00460F9C">
            <w:pPr>
              <w:spacing w:before="0" w:after="0"/>
            </w:pPr>
          </w:p>
        </w:tc>
      </w:tr>
      <w:tr w:rsidR="0063604B" w:rsidRPr="00C517BF" w14:paraId="3909C08A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9C48F7" w14:textId="77777777" w:rsidR="00F06E02" w:rsidRPr="00C517BF" w:rsidRDefault="008011AF" w:rsidP="00460F9C">
            <w:pPr>
              <w:spacing w:before="0" w:after="0"/>
            </w:pPr>
            <w:r w:rsidRPr="00C517BF">
              <w:t>Multiple currencies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7A7F29D" w14:textId="77777777" w:rsidR="00F06E02" w:rsidRPr="00C517BF" w:rsidRDefault="00F06E02" w:rsidP="00460F9C">
            <w:pPr>
              <w:spacing w:before="0" w:after="0"/>
            </w:pPr>
          </w:p>
        </w:tc>
      </w:tr>
      <w:tr w:rsidR="002C71F8" w:rsidRPr="00C517BF" w14:paraId="2C4AAB1B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8F86635" w14:textId="3301C1BB" w:rsidR="002C71F8" w:rsidRPr="00C517BF" w:rsidRDefault="002C71F8" w:rsidP="00460F9C">
            <w:pPr>
              <w:spacing w:before="0" w:after="0"/>
            </w:pPr>
            <w:r>
              <w:t>Digital signatures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5C75BFC4" w14:textId="427AC047" w:rsidR="002C71F8" w:rsidRPr="00C517BF" w:rsidRDefault="002C71F8" w:rsidP="00460F9C">
            <w:pPr>
              <w:spacing w:before="0" w:after="0"/>
            </w:pPr>
            <w:r>
              <w:t>Va</w:t>
            </w:r>
            <w:r w:rsidR="00153A2C">
              <w:t>lidSign by default</w:t>
            </w:r>
          </w:p>
        </w:tc>
      </w:tr>
      <w:tr w:rsidR="0063604B" w:rsidRPr="00C517BF" w14:paraId="0CCDF2E9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2C35D7" w14:textId="77777777" w:rsidR="00F06E02" w:rsidRPr="00C517BF" w:rsidRDefault="008011AF" w:rsidP="00460F9C">
            <w:pPr>
              <w:spacing w:before="0" w:after="0"/>
            </w:pPr>
            <w:r w:rsidRPr="00C517BF">
              <w:t>KYC/AML integrations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91A4C6D" w14:textId="77777777" w:rsidR="00F06E02" w:rsidRPr="00C517BF" w:rsidRDefault="00F06E02" w:rsidP="00460F9C">
            <w:pPr>
              <w:spacing w:before="0" w:after="0"/>
            </w:pPr>
          </w:p>
        </w:tc>
      </w:tr>
      <w:tr w:rsidR="0002489F" w:rsidRPr="00C517BF" w14:paraId="6BE34B04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D2E0D52" w14:textId="04CA6607" w:rsidR="00F06E02" w:rsidRPr="00C517BF" w:rsidRDefault="008011AF" w:rsidP="00460F9C">
            <w:pPr>
              <w:spacing w:before="0" w:after="0"/>
            </w:pPr>
            <w:r>
              <w:t>Data load / migration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AC1E7B8" w14:textId="34CC958E" w:rsidR="00F06E02" w:rsidRPr="00C517BF" w:rsidRDefault="008011AF" w:rsidP="00460F9C">
            <w:pPr>
              <w:spacing w:before="0" w:after="0"/>
            </w:pPr>
            <w:r w:rsidRPr="00E5397A">
              <w:t>From existing GMS or other sources</w:t>
            </w:r>
          </w:p>
        </w:tc>
      </w:tr>
    </w:tbl>
    <w:p w14:paraId="20EC78B1" w14:textId="515980F4" w:rsidR="000168FF" w:rsidRDefault="000168FF" w:rsidP="00963BBC">
      <w:pPr>
        <w:pStyle w:val="Heading2"/>
      </w:pPr>
      <w:r>
        <w:lastRenderedPageBreak/>
        <w:t>T</w:t>
      </w:r>
      <w:r w:rsidRPr="00C517BF">
        <w:t>echnical setup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1"/>
        <w:gridCol w:w="5613"/>
      </w:tblGrid>
      <w:tr w:rsidR="000168FF" w:rsidRPr="00C517BF" w14:paraId="2CD3E023" w14:textId="77777777" w:rsidTr="00A16DFA">
        <w:trPr>
          <w:trHeight w:val="32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02160DB" w14:textId="08695AFA" w:rsidR="000168FF" w:rsidRPr="00C517BF" w:rsidRDefault="000168FF" w:rsidP="00460F9C">
            <w:pPr>
              <w:spacing w:before="0" w:after="0"/>
            </w:pPr>
            <w:r w:rsidRPr="00C517BF">
              <w:t xml:space="preserve">Data encryption 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6B8D7524" w14:textId="0382780A" w:rsidR="000168FF" w:rsidRPr="00C517BF" w:rsidRDefault="00E42D59" w:rsidP="00460F9C">
            <w:pPr>
              <w:spacing w:before="0" w:after="0"/>
            </w:pPr>
            <w:r>
              <w:t>In transit, at rest</w:t>
            </w:r>
          </w:p>
        </w:tc>
      </w:tr>
      <w:tr w:rsidR="000168FF" w:rsidRPr="00C517BF" w14:paraId="4F65B445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74A7482" w14:textId="77777777" w:rsidR="000168FF" w:rsidRPr="00C517BF" w:rsidRDefault="000168FF" w:rsidP="00460F9C">
            <w:pPr>
              <w:spacing w:before="0" w:after="0"/>
            </w:pPr>
            <w:r w:rsidRPr="00C517BF">
              <w:t>Automated integrations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5E64783D" w14:textId="77777777" w:rsidR="000168FF" w:rsidRPr="00C517BF" w:rsidRDefault="000168FF" w:rsidP="00460F9C">
            <w:pPr>
              <w:spacing w:before="0" w:after="0"/>
            </w:pPr>
            <w:r w:rsidRPr="00EC4ADB">
              <w:t>CRM, Digital signature</w:t>
            </w:r>
          </w:p>
        </w:tc>
      </w:tr>
      <w:tr w:rsidR="000168FF" w:rsidRPr="00C517BF" w14:paraId="16C7BB85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C19B6D" w14:textId="77777777" w:rsidR="000168FF" w:rsidRPr="00C517BF" w:rsidRDefault="000168FF" w:rsidP="00460F9C">
            <w:pPr>
              <w:spacing w:before="0" w:after="0"/>
            </w:pPr>
            <w:r w:rsidRPr="00C517BF">
              <w:t>Single sign-on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1D746EB4" w14:textId="77777777" w:rsidR="000168FF" w:rsidRPr="00C517BF" w:rsidRDefault="000168FF" w:rsidP="00460F9C">
            <w:pPr>
              <w:spacing w:before="0" w:after="0"/>
            </w:pPr>
            <w:r w:rsidRPr="00872A85">
              <w:t xml:space="preserve">What </w:t>
            </w:r>
            <w:r>
              <w:t>solution</w:t>
            </w:r>
            <w:r w:rsidRPr="00872A85">
              <w:t xml:space="preserve"> you currently use</w:t>
            </w:r>
          </w:p>
        </w:tc>
      </w:tr>
      <w:tr w:rsidR="000168FF" w:rsidRPr="00C517BF" w14:paraId="215DECA6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71A5C7" w14:textId="77777777" w:rsidR="000168FF" w:rsidRPr="00C517BF" w:rsidRDefault="000168FF" w:rsidP="00460F9C">
            <w:pPr>
              <w:spacing w:before="0" w:after="0"/>
            </w:pPr>
            <w:r w:rsidRPr="00C517BF">
              <w:t>Additional support environments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DF16935" w14:textId="77777777" w:rsidR="000168FF" w:rsidRPr="00C517BF" w:rsidRDefault="000168FF" w:rsidP="00460F9C">
            <w:pPr>
              <w:spacing w:before="0" w:after="0"/>
            </w:pPr>
            <w:r w:rsidRPr="0084225F">
              <w:t>Production and UAT are standard.</w:t>
            </w:r>
          </w:p>
        </w:tc>
      </w:tr>
      <w:tr w:rsidR="000168FF" w:rsidRPr="00C517BF" w14:paraId="4CA742BE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4C6057" w14:textId="77777777" w:rsidR="000168FF" w:rsidRPr="00C517BF" w:rsidRDefault="000168FF" w:rsidP="00460F9C">
            <w:pPr>
              <w:spacing w:before="0" w:after="0"/>
            </w:pPr>
            <w:r w:rsidRPr="00C517BF">
              <w:t>High volume storage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C18C0C0" w14:textId="77777777" w:rsidR="000168FF" w:rsidRPr="00C517BF" w:rsidRDefault="000168FF" w:rsidP="00460F9C">
            <w:pPr>
              <w:spacing w:before="0" w:after="0"/>
            </w:pPr>
            <w:r>
              <w:t>Consider s</w:t>
            </w:r>
            <w:r w:rsidRPr="00910E26">
              <w:t>ize limits for supporting documentation</w:t>
            </w:r>
          </w:p>
        </w:tc>
      </w:tr>
      <w:tr w:rsidR="000168FF" w:rsidRPr="00C517BF" w14:paraId="7FD0737B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7B84751" w14:textId="77777777" w:rsidR="000168FF" w:rsidRPr="00C517BF" w:rsidRDefault="000168FF" w:rsidP="00460F9C">
            <w:pPr>
              <w:spacing w:before="0" w:after="0"/>
            </w:pPr>
            <w:r w:rsidRPr="00C517BF">
              <w:t>High volume of concurrent users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0394D588" w14:textId="77777777" w:rsidR="000168FF" w:rsidRPr="00C517BF" w:rsidRDefault="000168FF" w:rsidP="00460F9C">
            <w:pPr>
              <w:spacing w:before="0" w:after="0"/>
            </w:pPr>
          </w:p>
        </w:tc>
      </w:tr>
      <w:tr w:rsidR="001B4E35" w:rsidRPr="00C517BF" w14:paraId="4A912A3A" w14:textId="77777777" w:rsidTr="00CB1ABA">
        <w:trPr>
          <w:trHeight w:val="146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12E628F" w14:textId="41057447" w:rsidR="001B4E35" w:rsidRPr="00C517BF" w:rsidRDefault="00394B9A" w:rsidP="00CB1ABA">
            <w:pPr>
              <w:spacing w:before="0" w:after="0"/>
            </w:pPr>
            <w:r>
              <w:t>Multi-factor authentication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1B87FA11" w14:textId="77777777" w:rsidR="001B4E35" w:rsidRPr="00C517BF" w:rsidRDefault="001B4E35" w:rsidP="00CB1ABA">
            <w:pPr>
              <w:spacing w:before="0" w:after="0"/>
            </w:pPr>
          </w:p>
        </w:tc>
      </w:tr>
      <w:tr w:rsidR="003E5942" w:rsidRPr="00C517BF" w14:paraId="59F7FBBF" w14:textId="77777777" w:rsidTr="00CB1ABA">
        <w:trPr>
          <w:trHeight w:val="146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3A818AD" w14:textId="4FED20EF" w:rsidR="003E5942" w:rsidRDefault="003E5942" w:rsidP="00CB1ABA">
            <w:pPr>
              <w:spacing w:before="0" w:after="0"/>
            </w:pPr>
            <w:r w:rsidRPr="00C517BF">
              <w:t>O365 mail integration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2C77C4B" w14:textId="77777777" w:rsidR="003E5942" w:rsidRPr="00C517BF" w:rsidRDefault="003E5942" w:rsidP="00CB1ABA">
            <w:pPr>
              <w:spacing w:before="0" w:after="0"/>
            </w:pPr>
          </w:p>
        </w:tc>
      </w:tr>
      <w:tr w:rsidR="000168FF" w:rsidRPr="00C517BF" w14:paraId="0919D258" w14:textId="77777777" w:rsidTr="003F4ED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85248B1" w14:textId="44C3F468" w:rsidR="00EB7589" w:rsidRDefault="00173B7E">
            <w:r>
              <w:t>Regional hosting location (UK or EU)</w:t>
            </w:r>
            <w:r w:rsidR="003F4EDA">
              <w:t xml:space="preserve"> with Oracle cloud Infrastructure</w:t>
            </w:r>
            <w:r>
              <w:t xml:space="preserve">. 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2C59B8F8" w14:textId="2C84010A" w:rsidR="000168FF" w:rsidRPr="00C517BF" w:rsidRDefault="00D05177" w:rsidP="00D05177">
            <w:pPr>
              <w:spacing w:before="0" w:after="0"/>
            </w:pPr>
            <w:r>
              <w:t>Note: default EU region is Germany (DE); UK clients can be hosted in the UK.</w:t>
            </w:r>
          </w:p>
        </w:tc>
      </w:tr>
    </w:tbl>
    <w:p w14:paraId="082498A8" w14:textId="7BDDCBED" w:rsidR="000168FF" w:rsidRDefault="000168FF" w:rsidP="00963BBC">
      <w:pPr>
        <w:pStyle w:val="Heading2"/>
      </w:pPr>
      <w:r>
        <w:t>Services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1"/>
        <w:gridCol w:w="5613"/>
      </w:tblGrid>
      <w:tr w:rsidR="000168FF" w:rsidRPr="00C517BF" w14:paraId="6248A77B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EB2E55" w14:textId="77777777" w:rsidR="000168FF" w:rsidRPr="00C517BF" w:rsidRDefault="000168FF" w:rsidP="00460F9C">
            <w:pPr>
              <w:spacing w:before="0" w:after="0"/>
            </w:pPr>
            <w:r w:rsidRPr="00C517BF">
              <w:t>Hypercare post-implementation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735D6DC2" w14:textId="1336F230" w:rsidR="000168FF" w:rsidRPr="00C517BF" w:rsidRDefault="00287ED7" w:rsidP="00460F9C">
            <w:pPr>
              <w:spacing w:before="0" w:after="0"/>
            </w:pPr>
            <w:r>
              <w:t>Recommended</w:t>
            </w:r>
          </w:p>
        </w:tc>
      </w:tr>
      <w:tr w:rsidR="000168FF" w:rsidRPr="00C517BF" w14:paraId="65B76488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84E0B34" w14:textId="77777777" w:rsidR="000168FF" w:rsidRPr="00C517BF" w:rsidRDefault="000168FF" w:rsidP="00460F9C">
            <w:pPr>
              <w:spacing w:before="0" w:after="0"/>
            </w:pPr>
            <w:r w:rsidRPr="00C517BF">
              <w:t>Enhanced support packages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0510847D" w14:textId="5D124BFE" w:rsidR="000168FF" w:rsidRPr="00C517BF" w:rsidRDefault="001419DF" w:rsidP="00460F9C">
            <w:pPr>
              <w:spacing w:before="0" w:after="0"/>
            </w:pPr>
            <w:r>
              <w:t>Recommended, s</w:t>
            </w:r>
            <w:r w:rsidR="000168FF" w:rsidRPr="00372942">
              <w:t>tandard support is Product bugs only</w:t>
            </w:r>
          </w:p>
        </w:tc>
      </w:tr>
      <w:tr w:rsidR="000168FF" w:rsidRPr="00C517BF" w14:paraId="05AB6680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798AD4B" w14:textId="77777777" w:rsidR="000168FF" w:rsidRPr="00C517BF" w:rsidRDefault="000168FF" w:rsidP="00460F9C">
            <w:pPr>
              <w:spacing w:before="0" w:after="0"/>
            </w:pPr>
            <w:r w:rsidRPr="00C517BF">
              <w:t>Disaster recovery services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473CE1B3" w14:textId="764C1F71" w:rsidR="000168FF" w:rsidRPr="00C517BF" w:rsidRDefault="000168FF" w:rsidP="00460F9C">
            <w:pPr>
              <w:spacing w:before="0" w:after="0"/>
            </w:pPr>
            <w:r w:rsidRPr="00372942">
              <w:t>Nightly backup is standard</w:t>
            </w:r>
            <w:r w:rsidR="009B15F3">
              <w:t>, RTO</w:t>
            </w:r>
            <w:r w:rsidR="003E5942">
              <w:t>/</w:t>
            </w:r>
            <w:r w:rsidR="00281C18">
              <w:t xml:space="preserve">RPO </w:t>
            </w:r>
            <w:r w:rsidR="003E5942">
              <w:t>times</w:t>
            </w:r>
          </w:p>
        </w:tc>
      </w:tr>
      <w:tr w:rsidR="000168FF" w:rsidRPr="00C517BF" w14:paraId="72CBA3CF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87E124" w14:textId="77777777" w:rsidR="000168FF" w:rsidRPr="00C517BF" w:rsidRDefault="000168FF" w:rsidP="00460F9C">
            <w:pPr>
              <w:spacing w:before="0" w:after="0"/>
            </w:pPr>
            <w:r w:rsidRPr="00C517BF">
              <w:t>Environment copies/refresh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46D4F519" w14:textId="6260C339" w:rsidR="000168FF" w:rsidRPr="00C517BF" w:rsidRDefault="00B05074" w:rsidP="00460F9C">
            <w:pPr>
              <w:spacing w:before="0" w:after="0"/>
            </w:pPr>
            <w:r>
              <w:t>Production, UAT</w:t>
            </w:r>
            <w:r w:rsidR="00287ED7">
              <w:t>, other</w:t>
            </w:r>
          </w:p>
        </w:tc>
      </w:tr>
      <w:tr w:rsidR="000168FF" w:rsidRPr="00C517BF" w14:paraId="454AB7B7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9583357" w14:textId="77777777" w:rsidR="000168FF" w:rsidRPr="00C517BF" w:rsidRDefault="000168FF" w:rsidP="00460F9C">
            <w:pPr>
              <w:spacing w:before="0" w:after="0"/>
            </w:pPr>
            <w:r w:rsidRPr="00C517BF">
              <w:t>Additional training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17B63CE4" w14:textId="77777777" w:rsidR="000168FF" w:rsidRPr="00C517BF" w:rsidRDefault="000168FF" w:rsidP="00460F9C">
            <w:pPr>
              <w:spacing w:before="0" w:after="0"/>
            </w:pPr>
            <w:r w:rsidRPr="009B4283">
              <w:t>End user training</w:t>
            </w:r>
          </w:p>
        </w:tc>
      </w:tr>
      <w:tr w:rsidR="000168FF" w:rsidRPr="00C517BF" w14:paraId="5A55936B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76CCDB" w14:textId="77777777" w:rsidR="000168FF" w:rsidRPr="00C517BF" w:rsidRDefault="000168FF" w:rsidP="00460F9C">
            <w:pPr>
              <w:spacing w:before="0" w:after="0"/>
            </w:pPr>
            <w:r w:rsidRPr="00C517BF">
              <w:t>Report writing/dashboards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0E9DE48C" w14:textId="77777777" w:rsidR="000168FF" w:rsidRPr="00C517BF" w:rsidRDefault="000168FF" w:rsidP="00460F9C">
            <w:pPr>
              <w:spacing w:before="0" w:after="0"/>
            </w:pPr>
          </w:p>
        </w:tc>
      </w:tr>
      <w:tr w:rsidR="000168FF" w:rsidRPr="00C517BF" w14:paraId="4C856583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005516E" w14:textId="77777777" w:rsidR="000168FF" w:rsidRPr="00C517BF" w:rsidRDefault="000168FF" w:rsidP="00460F9C">
            <w:pPr>
              <w:spacing w:before="0" w:after="0"/>
            </w:pPr>
            <w:r w:rsidRPr="00C517BF">
              <w:t>Data migration assistance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0711AF79" w14:textId="77777777" w:rsidR="000168FF" w:rsidRPr="00C517BF" w:rsidRDefault="000168FF" w:rsidP="00460F9C">
            <w:pPr>
              <w:spacing w:before="0" w:after="0"/>
            </w:pPr>
          </w:p>
        </w:tc>
      </w:tr>
      <w:tr w:rsidR="000168FF" w:rsidRPr="00C517BF" w14:paraId="553BC5DC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494210A" w14:textId="77777777" w:rsidR="000168FF" w:rsidRPr="00C517BF" w:rsidRDefault="000168FF" w:rsidP="00460F9C">
            <w:pPr>
              <w:spacing w:before="0" w:after="0"/>
            </w:pPr>
            <w:r w:rsidRPr="00C517BF">
              <w:t>Grant management consultancy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31C45D4B" w14:textId="77777777" w:rsidR="000168FF" w:rsidRPr="00C517BF" w:rsidRDefault="000168FF" w:rsidP="00460F9C">
            <w:pPr>
              <w:spacing w:before="0" w:after="0"/>
            </w:pPr>
          </w:p>
        </w:tc>
      </w:tr>
      <w:tr w:rsidR="000168FF" w:rsidRPr="00C517BF" w14:paraId="7F362522" w14:textId="77777777" w:rsidTr="00A16DFA">
        <w:trPr>
          <w:trHeight w:val="18"/>
        </w:trPr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1226AED" w14:textId="77777777" w:rsidR="000168FF" w:rsidRPr="00C517BF" w:rsidRDefault="000168FF" w:rsidP="00460F9C">
            <w:pPr>
              <w:spacing w:before="0" w:after="0"/>
            </w:pPr>
            <w:r w:rsidRPr="00C517BF">
              <w:t>Process reviews</w:t>
            </w:r>
          </w:p>
        </w:tc>
        <w:tc>
          <w:tcPr>
            <w:tcW w:w="5613" w:type="dxa"/>
            <w:tcMar>
              <w:left w:w="113" w:type="dxa"/>
              <w:right w:w="113" w:type="dxa"/>
            </w:tcMar>
            <w:vAlign w:val="center"/>
          </w:tcPr>
          <w:p w14:paraId="506CF66A" w14:textId="77777777" w:rsidR="000168FF" w:rsidRPr="00C517BF" w:rsidRDefault="000168FF" w:rsidP="00460F9C">
            <w:pPr>
              <w:spacing w:before="0" w:after="0"/>
            </w:pPr>
          </w:p>
        </w:tc>
      </w:tr>
    </w:tbl>
    <w:p w14:paraId="13829AAA" w14:textId="77777777" w:rsidR="00460F9C" w:rsidRDefault="00460F9C" w:rsidP="00607BD7">
      <w:pPr>
        <w:pStyle w:val="Heading1"/>
      </w:pPr>
    </w:p>
    <w:p w14:paraId="587C62ED" w14:textId="77777777" w:rsidR="00411628" w:rsidRDefault="00411628">
      <w:pPr>
        <w:spacing w:before="0" w:after="20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4C17D96" w14:textId="487C0298" w:rsidR="00F06E02" w:rsidRDefault="008011AF" w:rsidP="00607BD7">
      <w:pPr>
        <w:pStyle w:val="Heading1"/>
      </w:pPr>
      <w:r>
        <w:lastRenderedPageBreak/>
        <w:t>Your g</w:t>
      </w:r>
      <w:r w:rsidRPr="00235ED2">
        <w:t>rant management process</w:t>
      </w:r>
      <w:r>
        <w:t>es</w:t>
      </w:r>
    </w:p>
    <w:p w14:paraId="564E1EB0" w14:textId="0CF07BAC" w:rsidR="00F06E02" w:rsidRDefault="008011AF" w:rsidP="005D7857">
      <w:r>
        <w:t xml:space="preserve">Typical project implementation </w:t>
      </w:r>
      <w:r w:rsidRPr="005D7857">
        <w:t>tasks</w:t>
      </w:r>
      <w:r>
        <w:t xml:space="preserve"> can include: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643CF4" w:rsidRPr="00764E15" w14:paraId="68A9AD5D" w14:textId="77777777" w:rsidTr="00643CF4">
        <w:tc>
          <w:tcPr>
            <w:tcW w:w="4390" w:type="dxa"/>
            <w:shd w:val="clear" w:color="auto" w:fill="22273E"/>
            <w:vAlign w:val="center"/>
          </w:tcPr>
          <w:p w14:paraId="0DFC3848" w14:textId="77777777" w:rsidR="00F06E02" w:rsidRPr="00764E15" w:rsidRDefault="008011AF" w:rsidP="00460F9C">
            <w:pPr>
              <w:spacing w:before="0" w:after="0" w:line="276" w:lineRule="auto"/>
            </w:pPr>
            <w:r w:rsidRPr="00764E15">
              <w:t>Implementation tasks</w:t>
            </w:r>
          </w:p>
        </w:tc>
        <w:tc>
          <w:tcPr>
            <w:tcW w:w="4819" w:type="dxa"/>
            <w:shd w:val="clear" w:color="auto" w:fill="22273E"/>
            <w:vAlign w:val="center"/>
          </w:tcPr>
          <w:p w14:paraId="2007DCAD" w14:textId="77777777" w:rsidR="00F06E02" w:rsidRPr="00764E15" w:rsidRDefault="008011AF" w:rsidP="00460F9C">
            <w:pPr>
              <w:spacing w:before="0" w:after="0" w:line="276" w:lineRule="auto"/>
            </w:pPr>
            <w:r w:rsidRPr="00764E15">
              <w:t>Configuration tasks</w:t>
            </w:r>
          </w:p>
        </w:tc>
      </w:tr>
      <w:tr w:rsidR="00643CF4" w:rsidRPr="00764E15" w14:paraId="11FCFAA5" w14:textId="77777777" w:rsidTr="00411628">
        <w:tc>
          <w:tcPr>
            <w:tcW w:w="4390" w:type="dxa"/>
            <w:vAlign w:val="center"/>
          </w:tcPr>
          <w:p w14:paraId="506CC4CA" w14:textId="36832368" w:rsidR="00F06E02" w:rsidRPr="00764E15" w:rsidRDefault="00B0589E" w:rsidP="00460F9C">
            <w:pPr>
              <w:spacing w:before="0" w:after="0" w:line="276" w:lineRule="auto"/>
            </w:pPr>
            <w:r w:rsidRPr="00764E15">
              <w:t>Project Management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77C66AD2" w14:textId="77777777" w:rsidR="00F06E02" w:rsidRPr="00764E15" w:rsidRDefault="008011AF" w:rsidP="00460F9C">
            <w:pPr>
              <w:spacing w:before="0" w:after="0" w:line="276" w:lineRule="auto"/>
            </w:pPr>
            <w:r w:rsidRPr="00764E15">
              <w:t>Workflow – application to decision</w:t>
            </w:r>
          </w:p>
        </w:tc>
      </w:tr>
      <w:tr w:rsidR="00B0589E" w:rsidRPr="00764E15" w14:paraId="26899A5C" w14:textId="77777777" w:rsidTr="00411628">
        <w:tc>
          <w:tcPr>
            <w:tcW w:w="4390" w:type="dxa"/>
            <w:vAlign w:val="center"/>
          </w:tcPr>
          <w:p w14:paraId="31284543" w14:textId="4C83F61E" w:rsidR="00B0589E" w:rsidRPr="00764E15" w:rsidRDefault="00B0589E" w:rsidP="00B0589E">
            <w:pPr>
              <w:spacing w:before="0" w:after="0" w:line="276" w:lineRule="auto"/>
            </w:pPr>
            <w:r w:rsidRPr="00764E15">
              <w:t xml:space="preserve">Infrastructure setup of </w:t>
            </w:r>
            <w:r w:rsidR="00C91A99">
              <w:t>GMS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70F5F374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Schemes or programmes</w:t>
            </w:r>
          </w:p>
        </w:tc>
      </w:tr>
      <w:tr w:rsidR="00B0589E" w:rsidRPr="00764E15" w14:paraId="315A0BA8" w14:textId="77777777" w:rsidTr="00411628">
        <w:tc>
          <w:tcPr>
            <w:tcW w:w="4390" w:type="dxa"/>
            <w:vAlign w:val="center"/>
          </w:tcPr>
          <w:p w14:paraId="07F38096" w14:textId="4056F454" w:rsidR="00B0589E" w:rsidRPr="00764E15" w:rsidRDefault="00B0589E" w:rsidP="00B0589E">
            <w:pPr>
              <w:spacing w:before="0" w:after="0" w:line="276" w:lineRule="auto"/>
            </w:pPr>
            <w:r w:rsidRPr="00764E15">
              <w:t>Requirements gathering, workshops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2398A0B5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Funds setup</w:t>
            </w:r>
          </w:p>
        </w:tc>
      </w:tr>
      <w:tr w:rsidR="00B0589E" w:rsidRPr="00764E15" w14:paraId="03C435DC" w14:textId="77777777" w:rsidTr="00411628">
        <w:tc>
          <w:tcPr>
            <w:tcW w:w="4390" w:type="dxa"/>
            <w:shd w:val="clear" w:color="auto" w:fill="D6E3BC" w:themeFill="accent3" w:themeFillTint="66"/>
            <w:vAlign w:val="center"/>
          </w:tcPr>
          <w:p w14:paraId="667E05F1" w14:textId="7C649899" w:rsidR="00B0589E" w:rsidRPr="00764E15" w:rsidRDefault="00B0589E" w:rsidP="00B0589E">
            <w:pPr>
              <w:spacing w:before="0" w:after="0" w:line="276" w:lineRule="auto"/>
            </w:pPr>
            <w:r w:rsidRPr="00764E15">
              <w:t>Business requirements specification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0BB6ED8F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User roles and permissions</w:t>
            </w:r>
          </w:p>
        </w:tc>
      </w:tr>
      <w:tr w:rsidR="00B0589E" w:rsidRPr="00764E15" w14:paraId="314F6B5D" w14:textId="77777777" w:rsidTr="00411628">
        <w:tc>
          <w:tcPr>
            <w:tcW w:w="4390" w:type="dxa"/>
            <w:vAlign w:val="center"/>
          </w:tcPr>
          <w:p w14:paraId="1952E129" w14:textId="22EA09BB" w:rsidR="00B0589E" w:rsidRPr="00764E15" w:rsidRDefault="00B0589E" w:rsidP="00B0589E">
            <w:pPr>
              <w:spacing w:before="0" w:after="0" w:line="276" w:lineRule="auto"/>
            </w:pPr>
            <w:r w:rsidRPr="00764E15">
              <w:t>Configuration tasks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1B94AA21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General configuration (statuses, contacts, docs)</w:t>
            </w:r>
          </w:p>
        </w:tc>
      </w:tr>
      <w:tr w:rsidR="00B0589E" w:rsidRPr="00764E15" w14:paraId="5C248378" w14:textId="77777777" w:rsidTr="00411628">
        <w:tc>
          <w:tcPr>
            <w:tcW w:w="4390" w:type="dxa"/>
            <w:vAlign w:val="center"/>
          </w:tcPr>
          <w:p w14:paraId="4ED68B2D" w14:textId="72F6B7F0" w:rsidR="00B0589E" w:rsidRPr="00764E15" w:rsidRDefault="00B0589E" w:rsidP="00B0589E">
            <w:pPr>
              <w:spacing w:before="0" w:after="0" w:line="276" w:lineRule="auto"/>
            </w:pPr>
            <w:r w:rsidRPr="00764E15">
              <w:t>Development: automation, integrations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17A626A0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Application forms</w:t>
            </w:r>
          </w:p>
        </w:tc>
      </w:tr>
      <w:tr w:rsidR="00B0589E" w:rsidRPr="00764E15" w14:paraId="15AEDB0D" w14:textId="77777777" w:rsidTr="00411628">
        <w:tc>
          <w:tcPr>
            <w:tcW w:w="4390" w:type="dxa"/>
            <w:vAlign w:val="center"/>
          </w:tcPr>
          <w:p w14:paraId="7FD46709" w14:textId="2E134988" w:rsidR="00B0589E" w:rsidRPr="00764E15" w:rsidRDefault="00B0589E" w:rsidP="00B0589E">
            <w:pPr>
              <w:spacing w:before="0" w:after="0" w:line="276" w:lineRule="auto"/>
            </w:pPr>
            <w:r w:rsidRPr="00764E15">
              <w:t>User Acceptance Testing - prep &amp; support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1281B950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Business rules</w:t>
            </w:r>
          </w:p>
        </w:tc>
      </w:tr>
      <w:tr w:rsidR="00B0589E" w:rsidRPr="00764E15" w14:paraId="40EDAAFC" w14:textId="77777777" w:rsidTr="00411628">
        <w:tc>
          <w:tcPr>
            <w:tcW w:w="4390" w:type="dxa"/>
            <w:vAlign w:val="center"/>
          </w:tcPr>
          <w:p w14:paraId="701642E8" w14:textId="46B779C4" w:rsidR="00B0589E" w:rsidRPr="00764E15" w:rsidRDefault="00B0589E" w:rsidP="00B0589E">
            <w:pPr>
              <w:spacing w:before="0" w:after="0" w:line="276" w:lineRule="auto"/>
            </w:pPr>
            <w:r w:rsidRPr="00764E15">
              <w:t>Training and documentation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2111BF89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Project costs</w:t>
            </w:r>
          </w:p>
        </w:tc>
      </w:tr>
      <w:tr w:rsidR="00B0589E" w:rsidRPr="00764E15" w14:paraId="510CCD60" w14:textId="77777777" w:rsidTr="00411628">
        <w:tc>
          <w:tcPr>
            <w:tcW w:w="4390" w:type="dxa"/>
            <w:vAlign w:val="center"/>
          </w:tcPr>
          <w:p w14:paraId="78C55292" w14:textId="7D6C829E" w:rsidR="00B0589E" w:rsidRPr="00764E15" w:rsidRDefault="00B0589E" w:rsidP="00B0589E">
            <w:pPr>
              <w:spacing w:before="0" w:after="0" w:line="276" w:lineRule="auto"/>
            </w:pPr>
            <w:r w:rsidRPr="00764E15">
              <w:t>Data load assistance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44FDA0C0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 xml:space="preserve">Workflow – reviewer process </w:t>
            </w:r>
          </w:p>
        </w:tc>
      </w:tr>
      <w:tr w:rsidR="00B0589E" w:rsidRPr="00764E15" w14:paraId="3D6996EF" w14:textId="77777777" w:rsidTr="00411628">
        <w:tc>
          <w:tcPr>
            <w:tcW w:w="4390" w:type="dxa"/>
            <w:vAlign w:val="center"/>
          </w:tcPr>
          <w:p w14:paraId="732FBDBB" w14:textId="79CFF90A" w:rsidR="00B0589E" w:rsidRPr="00764E15" w:rsidRDefault="00B0589E" w:rsidP="00B0589E">
            <w:pPr>
              <w:spacing w:before="0" w:after="0" w:line="276" w:lineRule="auto"/>
            </w:pPr>
            <w:r w:rsidRPr="00764E15">
              <w:t>Finance export/integration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098E9151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Assessment/Review forms</w:t>
            </w:r>
          </w:p>
        </w:tc>
      </w:tr>
      <w:tr w:rsidR="00B0589E" w:rsidRPr="00764E15" w14:paraId="4965DA9D" w14:textId="77777777" w:rsidTr="00411628">
        <w:tc>
          <w:tcPr>
            <w:tcW w:w="4390" w:type="dxa"/>
            <w:vAlign w:val="center"/>
          </w:tcPr>
          <w:p w14:paraId="16D025BE" w14:textId="0A9BBC64" w:rsidR="00B0589E" w:rsidRPr="00764E15" w:rsidRDefault="00B0589E" w:rsidP="00B0589E">
            <w:pPr>
              <w:spacing w:before="0" w:after="0" w:line="276" w:lineRule="auto"/>
            </w:pPr>
            <w:r w:rsidRPr="00764E15">
              <w:t>Reporting dashboards and custom reports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4A44B879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Meeting papers</w:t>
            </w:r>
          </w:p>
        </w:tc>
      </w:tr>
      <w:tr w:rsidR="00B0589E" w:rsidRPr="00764E15" w14:paraId="1FE6410A" w14:textId="77777777" w:rsidTr="00411628">
        <w:tc>
          <w:tcPr>
            <w:tcW w:w="4390" w:type="dxa"/>
            <w:vAlign w:val="center"/>
          </w:tcPr>
          <w:p w14:paraId="63809F03" w14:textId="203E96EB" w:rsidR="00B0589E" w:rsidRPr="00764E15" w:rsidRDefault="00B0589E" w:rsidP="00B0589E">
            <w:pPr>
              <w:spacing w:before="0" w:after="0" w:line="276" w:lineRule="auto"/>
            </w:pPr>
            <w:r w:rsidRPr="00764E15">
              <w:t>Ready for Go Live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58611818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Email notification templates</w:t>
            </w:r>
          </w:p>
        </w:tc>
      </w:tr>
      <w:tr w:rsidR="00B0589E" w:rsidRPr="00764E15" w14:paraId="6C36C538" w14:textId="77777777" w:rsidTr="00411628">
        <w:tc>
          <w:tcPr>
            <w:tcW w:w="4390" w:type="dxa"/>
            <w:vAlign w:val="center"/>
          </w:tcPr>
          <w:p w14:paraId="5F59DAD2" w14:textId="00818277" w:rsidR="00B0589E" w:rsidRPr="00764E15" w:rsidRDefault="00B0589E" w:rsidP="00B0589E">
            <w:pPr>
              <w:spacing w:before="0" w:after="0" w:line="276" w:lineRule="auto"/>
            </w:pPr>
            <w:r>
              <w:t>Hypercare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152CA15A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Offer letters/contracts/forms</w:t>
            </w:r>
          </w:p>
        </w:tc>
      </w:tr>
      <w:tr w:rsidR="00B0589E" w:rsidRPr="00764E15" w14:paraId="18806E6C" w14:textId="77777777" w:rsidTr="00411628">
        <w:tc>
          <w:tcPr>
            <w:tcW w:w="4390" w:type="dxa"/>
            <w:vAlign w:val="center"/>
          </w:tcPr>
          <w:p w14:paraId="0C38F925" w14:textId="77777777" w:rsidR="00B0589E" w:rsidRPr="00764E15" w:rsidRDefault="00B0589E" w:rsidP="00B0589E">
            <w:pPr>
              <w:spacing w:before="0" w:after="0" w:line="276" w:lineRule="auto"/>
            </w:pP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00BAC767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Monitoring forms</w:t>
            </w:r>
          </w:p>
        </w:tc>
      </w:tr>
      <w:tr w:rsidR="00B0589E" w:rsidRPr="00764E15" w14:paraId="0F18B6A5" w14:textId="77777777" w:rsidTr="00411628">
        <w:tc>
          <w:tcPr>
            <w:tcW w:w="4390" w:type="dxa"/>
            <w:vAlign w:val="center"/>
          </w:tcPr>
          <w:p w14:paraId="1218DAF6" w14:textId="77777777" w:rsidR="00B0589E" w:rsidRPr="00764E15" w:rsidRDefault="00B0589E" w:rsidP="00B0589E">
            <w:pPr>
              <w:spacing w:before="0" w:after="0" w:line="276" w:lineRule="auto"/>
            </w:pP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5E94D769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General configuration (payments, claims)</w:t>
            </w:r>
          </w:p>
        </w:tc>
      </w:tr>
      <w:tr w:rsidR="00B0589E" w:rsidRPr="00764E15" w14:paraId="0BC66CC8" w14:textId="77777777" w:rsidTr="00411628">
        <w:tc>
          <w:tcPr>
            <w:tcW w:w="4390" w:type="dxa"/>
            <w:vAlign w:val="center"/>
          </w:tcPr>
          <w:p w14:paraId="42238B7E" w14:textId="77777777" w:rsidR="00B0589E" w:rsidRPr="00764E15" w:rsidRDefault="00B0589E" w:rsidP="00B0589E">
            <w:pPr>
              <w:spacing w:before="0" w:after="0" w:line="276" w:lineRule="auto"/>
            </w:pP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68AB3969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Workflow – monitoring process</w:t>
            </w:r>
          </w:p>
        </w:tc>
      </w:tr>
      <w:tr w:rsidR="00B0589E" w:rsidRPr="00764E15" w14:paraId="68C6DDF8" w14:textId="77777777" w:rsidTr="00411628">
        <w:tc>
          <w:tcPr>
            <w:tcW w:w="4390" w:type="dxa"/>
            <w:vAlign w:val="center"/>
          </w:tcPr>
          <w:p w14:paraId="5647DCE4" w14:textId="77777777" w:rsidR="00B0589E" w:rsidRPr="00764E15" w:rsidRDefault="00B0589E" w:rsidP="00B0589E">
            <w:pPr>
              <w:spacing w:before="0" w:after="0" w:line="276" w:lineRule="auto"/>
            </w:pP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1DF2056D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Workflow – variation/closure process</w:t>
            </w:r>
          </w:p>
        </w:tc>
      </w:tr>
      <w:tr w:rsidR="00B0589E" w:rsidRPr="00764E15" w14:paraId="0997A085" w14:textId="77777777" w:rsidTr="00411628">
        <w:tc>
          <w:tcPr>
            <w:tcW w:w="4390" w:type="dxa"/>
            <w:vAlign w:val="center"/>
          </w:tcPr>
          <w:p w14:paraId="303E55DA" w14:textId="77777777" w:rsidR="00B0589E" w:rsidRPr="00764E15" w:rsidRDefault="00B0589E" w:rsidP="00B0589E">
            <w:pPr>
              <w:spacing w:before="0" w:after="0" w:line="276" w:lineRule="auto"/>
            </w:pP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14:paraId="62704F1B" w14:textId="77777777" w:rsidR="00B0589E" w:rsidRPr="00764E15" w:rsidRDefault="00B0589E" w:rsidP="00B0589E">
            <w:pPr>
              <w:spacing w:before="0" w:after="0" w:line="276" w:lineRule="auto"/>
            </w:pPr>
            <w:r w:rsidRPr="00764E15">
              <w:t>Branding</w:t>
            </w:r>
          </w:p>
        </w:tc>
      </w:tr>
    </w:tbl>
    <w:p w14:paraId="3851B6AD" w14:textId="77777777" w:rsidR="00460F9C" w:rsidRDefault="00460F9C" w:rsidP="005D7857"/>
    <w:p w14:paraId="0BBA4D0F" w14:textId="77777777" w:rsidR="00460F9C" w:rsidRDefault="00460F9C">
      <w:pPr>
        <w:spacing w:before="0" w:after="200"/>
      </w:pPr>
      <w:r>
        <w:br w:type="page"/>
      </w:r>
    </w:p>
    <w:p w14:paraId="0F91A449" w14:textId="01EB6478" w:rsidR="00460F9C" w:rsidRDefault="00216503" w:rsidP="00607BD7">
      <w:pPr>
        <w:pStyle w:val="Heading1"/>
      </w:pPr>
      <w:r>
        <w:lastRenderedPageBreak/>
        <w:t>Functional q</w:t>
      </w:r>
      <w:r w:rsidR="00460F9C">
        <w:t>uestionnaire</w:t>
      </w:r>
    </w:p>
    <w:p w14:paraId="77D62E2E" w14:textId="0A5BCD4A" w:rsidR="00F06E02" w:rsidRPr="00E62036" w:rsidRDefault="008011AF" w:rsidP="005D7857">
      <w:r w:rsidRPr="00E62036">
        <w:t xml:space="preserve">Please complete the questionnaire below </w:t>
      </w:r>
      <w:r w:rsidR="00173B7E">
        <w:t>to</w:t>
      </w:r>
      <w:r w:rsidRPr="00E62036">
        <w:t xml:space="preserve"> get a sense of your Grant Management </w:t>
      </w:r>
      <w:r>
        <w:t xml:space="preserve">process </w:t>
      </w:r>
      <w:r w:rsidRPr="00E62036">
        <w:t>requirements.</w:t>
      </w:r>
      <w:r>
        <w:t xml:space="preserve"> In many cases, your best estimate will be enough at this stage.</w:t>
      </w:r>
    </w:p>
    <w:tbl>
      <w:tblPr>
        <w:tblStyle w:val="TableGrid"/>
        <w:tblW w:w="91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396"/>
        <w:gridCol w:w="2376"/>
        <w:gridCol w:w="2414"/>
      </w:tblGrid>
      <w:tr w:rsidR="00235ED2" w:rsidRPr="00D06999" w14:paraId="32FE9C47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6818F857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General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20FC213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0392D4E9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6BD2641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1B05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How many Schemes or Programmes are there?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76BE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E77" w14:textId="77777777" w:rsidR="00F06E02" w:rsidRPr="00D06999" w:rsidRDefault="00F06E02" w:rsidP="005D7857"/>
        </w:tc>
      </w:tr>
      <w:tr w:rsidR="00235ED2" w:rsidRPr="00D06999" w14:paraId="411E9607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D6E5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 xml:space="preserve">Do all schemes / programmes follow the same process (workflow)?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D180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230" w14:textId="77777777" w:rsidR="00F06E02" w:rsidRPr="00D06999" w:rsidRDefault="00F06E02" w:rsidP="005D7857"/>
        </w:tc>
      </w:tr>
      <w:tr w:rsidR="00235ED2" w:rsidRPr="00D06999" w14:paraId="4F04285A" w14:textId="77777777" w:rsidTr="0028425A">
        <w:trPr>
          <w:trHeight w:val="9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552C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 schemes / programmes do NOT follow the same process (workflow) then how many different processes (workflows) are there?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64F87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003" w14:textId="77777777" w:rsidR="00F06E02" w:rsidRPr="00D06999" w:rsidRDefault="00F06E02" w:rsidP="005D7857"/>
        </w:tc>
      </w:tr>
      <w:tr w:rsidR="00235ED2" w:rsidRPr="00D06999" w14:paraId="25D6D84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8DF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Are the schemes / programmes open to the public?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AD98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05B" w14:textId="77777777" w:rsidR="00F06E02" w:rsidRPr="00D06999" w:rsidRDefault="00F06E02" w:rsidP="005D7857"/>
        </w:tc>
      </w:tr>
      <w:tr w:rsidR="00235ED2" w:rsidRPr="00D06999" w14:paraId="1A54FB51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3478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Are the schemes / programmes only open for a specific time i.e. are there Calls?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B26D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50C" w14:textId="77777777" w:rsidR="00F06E02" w:rsidRPr="00D06999" w:rsidRDefault="00F06E02" w:rsidP="005D7857"/>
        </w:tc>
      </w:tr>
      <w:tr w:rsidR="00235ED2" w:rsidRPr="00D06999" w14:paraId="082F5466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2F0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there are Calls, then how many per year?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6A16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339" w14:textId="77777777" w:rsidR="00F06E02" w:rsidRPr="00D06999" w:rsidRDefault="00F06E02" w:rsidP="005D7857"/>
        </w:tc>
      </w:tr>
      <w:tr w:rsidR="00235ED2" w:rsidRPr="00D06999" w14:paraId="3AAC7AFA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737F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Roughly how many different roles / user types are involved in a process?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C8995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6AE" w14:textId="77777777" w:rsidR="00F06E02" w:rsidRPr="00D06999" w:rsidRDefault="00F06E02" w:rsidP="005D7857"/>
        </w:tc>
      </w:tr>
      <w:tr w:rsidR="00235ED2" w:rsidRPr="00D06999" w14:paraId="062627F2" w14:textId="77777777" w:rsidTr="0028425A">
        <w:trPr>
          <w:trHeight w:val="7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05F69387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 w:rsidRPr="00D06999">
              <w:t>External Users and Languages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5F865930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40187AA7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Required</w:t>
            </w:r>
          </w:p>
        </w:tc>
      </w:tr>
      <w:tr w:rsidR="00235ED2" w:rsidRPr="00D06999" w14:paraId="1E7F4545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923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Do you wish to allow your external users to register online?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1DC5C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B8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A47FE6" w:rsidRPr="00D06999" w14:paraId="68458DC0" w14:textId="77777777" w:rsidTr="0028425A">
        <w:trPr>
          <w:trHeight w:val="12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756" w14:textId="2D99556F" w:rsidR="00A47FE6" w:rsidRPr="00D06999" w:rsidRDefault="009947BE" w:rsidP="005D7857">
            <w:r>
              <w:t>Do you accept applications from individuals and/or organisations?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1F4DE" w14:textId="77777777" w:rsidR="00A47FE6" w:rsidRPr="00D06999" w:rsidRDefault="00A47FE6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C16" w14:textId="77777777" w:rsidR="00A47FE6" w:rsidRDefault="00A47FE6" w:rsidP="005D7857">
            <w:pPr>
              <w:rPr>
                <w:lang w:eastAsia="en-IE"/>
              </w:rPr>
            </w:pPr>
          </w:p>
        </w:tc>
      </w:tr>
      <w:tr w:rsidR="00235ED2" w:rsidRPr="00D06999" w14:paraId="5ED65E25" w14:textId="77777777" w:rsidTr="0028425A">
        <w:trPr>
          <w:trHeight w:val="12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1C4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Is organisation registration required?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90A6F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0EF" w14:textId="0BF7E5D9" w:rsidR="00F06E02" w:rsidRPr="00D06999" w:rsidRDefault="008011AF" w:rsidP="005D7857">
            <w:pPr>
              <w:rPr>
                <w:lang w:eastAsia="en-IE"/>
              </w:rPr>
            </w:pPr>
            <w:r>
              <w:rPr>
                <w:lang w:eastAsia="en-IE"/>
              </w:rPr>
              <w:t>Yes</w:t>
            </w:r>
          </w:p>
        </w:tc>
      </w:tr>
      <w:tr w:rsidR="00235ED2" w:rsidRPr="00D06999" w14:paraId="1AEC656E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BCE" w14:textId="540159A1" w:rsidR="00F06E02" w:rsidRPr="00D06999" w:rsidRDefault="008011AF" w:rsidP="005D7857">
            <w:pPr>
              <w:rPr>
                <w:lang w:eastAsia="en-IE"/>
              </w:rPr>
            </w:pPr>
            <w:r w:rsidRPr="00D06999">
              <w:t xml:space="preserve">Do organisations / users need to be approved by someone internally before being </w:t>
            </w:r>
            <w:r>
              <w:t xml:space="preserve">fully </w:t>
            </w:r>
            <w:r w:rsidRPr="00D06999">
              <w:t>registered?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E39E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5A3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164D1098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E022" w14:textId="16C30CF8" w:rsidR="00F06E02" w:rsidRPr="00D06999" w:rsidRDefault="008011AF" w:rsidP="005D7857">
            <w:r w:rsidRPr="00D06999">
              <w:t xml:space="preserve">Is system required to be available in one language only. </w:t>
            </w:r>
          </w:p>
          <w:p w14:paraId="4ED27AE0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If multiple, what languages are required?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0CD65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CB8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63B902B7" w14:textId="77777777" w:rsidTr="0028425A">
        <w:trPr>
          <w:trHeight w:val="20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25825137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lastRenderedPageBreak/>
              <w:t>Internal Users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1372751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902991F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Required</w:t>
            </w:r>
          </w:p>
        </w:tc>
      </w:tr>
      <w:tr w:rsidR="00235ED2" w:rsidRPr="00D06999" w14:paraId="00010052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191F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Are there different user groups in your organisation? How many?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290A7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111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5F53DFC1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6C8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Is task assignment required to be per department / user group?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EFAF3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13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367312E9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CDA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Are there different restrictions per user group i.e. regional teams who can only view applications /data for their own region?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E8396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AC5" w14:textId="53245DB5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048FD52B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77A94916" w14:textId="77777777" w:rsidR="00F06E02" w:rsidRPr="00D06999" w:rsidRDefault="008011AF" w:rsidP="005D7857">
            <w:r w:rsidRPr="00D06999">
              <w:t>Application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3465C608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3F6AF041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786FC500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72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Can application be sent back to external users to provide more information?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7CF1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5F8" w14:textId="352BD5C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267497B0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7F37" w14:textId="77777777" w:rsidR="00F06E02" w:rsidRDefault="008011AF" w:rsidP="005D7857">
            <w:r w:rsidRPr="00D06999">
              <w:t xml:space="preserve">Is the application a collaboration? </w:t>
            </w:r>
          </w:p>
          <w:p w14:paraId="694E68AC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i.e. filled in by multiple users?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28CE5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AB6" w14:textId="77777777" w:rsidR="00F06E02" w:rsidRPr="00D06999" w:rsidRDefault="00F06E02" w:rsidP="005D7857"/>
        </w:tc>
      </w:tr>
      <w:tr w:rsidR="00235ED2" w:rsidRPr="00D06999" w14:paraId="7150F8A0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0DCE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 application is a collaboration, how many users / roles are involved?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A93FE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04A" w14:textId="77777777" w:rsidR="00F06E02" w:rsidRPr="00D06999" w:rsidRDefault="00F06E02" w:rsidP="005D7857"/>
        </w:tc>
      </w:tr>
      <w:tr w:rsidR="00235ED2" w:rsidRPr="00D06999" w14:paraId="17124CAA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8D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 application is a collaboration, who is the Lead applicant?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90716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10F" w14:textId="77777777" w:rsidR="00F06E02" w:rsidRPr="00D06999" w:rsidRDefault="00F06E02" w:rsidP="005D7857"/>
        </w:tc>
      </w:tr>
      <w:tr w:rsidR="00235ED2" w:rsidRPr="00D06999" w14:paraId="60E1DF10" w14:textId="77777777" w:rsidTr="0028425A">
        <w:trPr>
          <w:trHeight w:val="9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2C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For research projects, do the Head of Department of the University have to approve the application before its submitted?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0085E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5B4" w14:textId="77777777" w:rsidR="00F06E02" w:rsidRPr="00D06999" w:rsidRDefault="00F06E02" w:rsidP="005D7857"/>
        </w:tc>
      </w:tr>
      <w:tr w:rsidR="00235ED2" w:rsidRPr="00D06999" w14:paraId="1EAD9209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5D40" w14:textId="77777777" w:rsidR="00F06E02" w:rsidRPr="00D06999" w:rsidRDefault="008011AF" w:rsidP="005D7857">
            <w:r w:rsidRPr="00D06999">
              <w:t>Would all schemes share the same application form?</w:t>
            </w:r>
          </w:p>
          <w:p w14:paraId="6B01446D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not, would they be similar or completely different forms?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B042F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8D7" w14:textId="77777777" w:rsidR="00F06E02" w:rsidRPr="00D06999" w:rsidRDefault="00F06E02" w:rsidP="005D7857"/>
        </w:tc>
      </w:tr>
      <w:tr w:rsidR="00235ED2" w:rsidRPr="00D06999" w14:paraId="6D2843BA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158D" w14:textId="77777777" w:rsidR="00F06E02" w:rsidRPr="00D06999" w:rsidRDefault="008011AF" w:rsidP="005D7857">
            <w:r w:rsidRPr="00D06999">
              <w:t xml:space="preserve">Are any custom calculations part of the application form? </w:t>
            </w:r>
          </w:p>
          <w:p w14:paraId="2DEF7121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i.e. calculate applied amount based on business rules.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3CD96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216" w14:textId="77777777" w:rsidR="00F06E02" w:rsidRPr="00D06999" w:rsidRDefault="00F06E02" w:rsidP="005D7857"/>
        </w:tc>
      </w:tr>
      <w:tr w:rsidR="00235ED2" w:rsidRPr="00D06999" w14:paraId="0237B1B7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1954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Does the applicant have to submit details on their planned Budget / Project Costs?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76E93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D0C" w14:textId="77777777" w:rsidR="00F06E02" w:rsidRPr="00D06999" w:rsidRDefault="00F06E02" w:rsidP="005D7857"/>
        </w:tc>
      </w:tr>
      <w:tr w:rsidR="00EB7589" w14:paraId="58272D75" w14:textId="77777777" w:rsidTr="0028425A">
        <w:tc>
          <w:tcPr>
            <w:tcW w:w="4396" w:type="dxa"/>
          </w:tcPr>
          <w:p w14:paraId="07BB9F85" w14:textId="77777777" w:rsidR="00EB7589" w:rsidRDefault="00173B7E">
            <w:r>
              <w:lastRenderedPageBreak/>
              <w:t>Will applicants upload supporting files? If so, which file types are allowed (e.g., PDF, DOCX, XLSX, JPG/PNG)?</w:t>
            </w:r>
          </w:p>
        </w:tc>
        <w:tc>
          <w:tcPr>
            <w:tcW w:w="2376" w:type="dxa"/>
          </w:tcPr>
          <w:p w14:paraId="43E3767A" w14:textId="77777777" w:rsidR="00EB7589" w:rsidRDefault="00EB7589"/>
        </w:tc>
        <w:tc>
          <w:tcPr>
            <w:tcW w:w="2414" w:type="dxa"/>
          </w:tcPr>
          <w:p w14:paraId="0844F2E7" w14:textId="77777777" w:rsidR="00EB7589" w:rsidRDefault="00EB7589"/>
        </w:tc>
      </w:tr>
      <w:tr w:rsidR="00EB7589" w14:paraId="2787D465" w14:textId="77777777" w:rsidTr="0028425A">
        <w:tc>
          <w:tcPr>
            <w:tcW w:w="4396" w:type="dxa"/>
          </w:tcPr>
          <w:p w14:paraId="7207BB6A" w14:textId="77777777" w:rsidR="00EB7589" w:rsidRDefault="00173B7E">
            <w:r>
              <w:t>What is the maximum file size per file and per application? Do you require virus scanning or file-type validation?</w:t>
            </w:r>
          </w:p>
        </w:tc>
        <w:tc>
          <w:tcPr>
            <w:tcW w:w="2376" w:type="dxa"/>
          </w:tcPr>
          <w:p w14:paraId="2DADD083" w14:textId="77777777" w:rsidR="00EB7589" w:rsidRDefault="00EB7589"/>
        </w:tc>
        <w:tc>
          <w:tcPr>
            <w:tcW w:w="2414" w:type="dxa"/>
          </w:tcPr>
          <w:p w14:paraId="002506F0" w14:textId="77777777" w:rsidR="00EB7589" w:rsidRDefault="00EB7589"/>
        </w:tc>
      </w:tr>
      <w:tr w:rsidR="00235ED2" w:rsidRPr="00D06999" w14:paraId="7FFFF635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2DA9707B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Eligibility</w:t>
            </w:r>
            <w:r>
              <w:t xml:space="preserve"> and Assessment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584CDE99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1804821B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21BF1E0F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C7F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Is there an eligibility check?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36C0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996" w14:textId="77777777" w:rsidR="00F06E02" w:rsidRPr="00D06999" w:rsidRDefault="00F06E02" w:rsidP="005D7857"/>
        </w:tc>
      </w:tr>
      <w:tr w:rsidR="00235ED2" w:rsidRPr="00D06999" w14:paraId="7DF115C6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2A0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there is an eligibility check, is it automatic or carried out by an Internal user?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8C16A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873" w14:textId="77777777" w:rsidR="00F06E02" w:rsidRPr="00D06999" w:rsidRDefault="00F06E02" w:rsidP="005D7857"/>
        </w:tc>
      </w:tr>
      <w:tr w:rsidR="00235ED2" w:rsidRPr="00D06999" w14:paraId="06B6869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24DD52D4" w14:textId="77777777" w:rsidR="00F06E02" w:rsidRPr="0075064C" w:rsidRDefault="008011AF" w:rsidP="005D7857">
            <w:pPr>
              <w:rPr>
                <w:rFonts w:eastAsia="Times New Roman"/>
              </w:rPr>
            </w:pPr>
            <w:r w:rsidRPr="0075064C">
              <w:t>Assessment / Reviews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59BF5945" w14:textId="77777777" w:rsidR="00F06E02" w:rsidRPr="0075064C" w:rsidRDefault="008011AF" w:rsidP="005D7857">
            <w:r w:rsidRPr="0075064C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1CD08622" w14:textId="77777777" w:rsidR="00F06E02" w:rsidRPr="0075064C" w:rsidRDefault="008011AF" w:rsidP="005D7857">
            <w:r w:rsidRPr="0075064C">
              <w:t>Required</w:t>
            </w:r>
          </w:p>
        </w:tc>
      </w:tr>
      <w:tr w:rsidR="00235ED2" w:rsidRPr="00D06999" w14:paraId="71A11581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35B4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Are there external Assessors / Reviewers?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09BE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F37" w14:textId="77777777" w:rsidR="00F06E02" w:rsidRPr="00D06999" w:rsidRDefault="00F06E02" w:rsidP="005D7857"/>
        </w:tc>
      </w:tr>
      <w:tr w:rsidR="00235ED2" w:rsidRPr="00D06999" w14:paraId="51FCDC6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C5D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 w:rsidRPr="00D06999">
              <w:t>Are external reviewers assigned based on certain criteria for example their expertise or the application scheme etc.?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CC836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CB9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6DA93B60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A15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Do external reviewers need to accept the application first before being assigned a task?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B79B4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4D1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65D4F9CC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FD5" w14:textId="77777777" w:rsidR="00F06E02" w:rsidRPr="00D06999" w:rsidRDefault="008011AF" w:rsidP="005D7857">
            <w:r w:rsidRPr="00D06999">
              <w:t>If there are external Assessors / Reviewers, then how many will be assessing each application?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CDEE5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9BB" w14:textId="77777777" w:rsidR="00F06E02" w:rsidRPr="00D06999" w:rsidRDefault="00F06E02" w:rsidP="005D7857"/>
        </w:tc>
      </w:tr>
      <w:tr w:rsidR="00235ED2" w:rsidRPr="00D06999" w14:paraId="38371182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F02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Is there a specific process for the Assessment / Review stage or just one step for them to do the task?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D21B2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A7A" w14:textId="77777777" w:rsidR="00F06E02" w:rsidRPr="00D06999" w:rsidRDefault="00F06E02" w:rsidP="005D7857"/>
        </w:tc>
      </w:tr>
      <w:tr w:rsidR="00EB7589" w14:paraId="23A80E77" w14:textId="77777777" w:rsidTr="0028425A">
        <w:tc>
          <w:tcPr>
            <w:tcW w:w="4396" w:type="dxa"/>
          </w:tcPr>
          <w:p w14:paraId="20EBEACE" w14:textId="77777777" w:rsidR="00EB7589" w:rsidRDefault="00173B7E">
            <w:r>
              <w:t>Do you require conflict-of-interest declarations from reviewers and/or panel members?</w:t>
            </w:r>
          </w:p>
        </w:tc>
        <w:tc>
          <w:tcPr>
            <w:tcW w:w="2376" w:type="dxa"/>
          </w:tcPr>
          <w:p w14:paraId="159BA6F9" w14:textId="77777777" w:rsidR="00EB7589" w:rsidRDefault="00EB7589"/>
        </w:tc>
        <w:tc>
          <w:tcPr>
            <w:tcW w:w="2414" w:type="dxa"/>
          </w:tcPr>
          <w:p w14:paraId="0F615289" w14:textId="77777777" w:rsidR="00EB7589" w:rsidRDefault="00EB7589"/>
        </w:tc>
      </w:tr>
      <w:tr w:rsidR="00EB7589" w14:paraId="35447605" w14:textId="77777777" w:rsidTr="0028425A">
        <w:tc>
          <w:tcPr>
            <w:tcW w:w="4396" w:type="dxa"/>
          </w:tcPr>
          <w:p w14:paraId="013FA3A8" w14:textId="77777777" w:rsidR="00EB7589" w:rsidRDefault="00173B7E">
            <w:r>
              <w:t>Should the system detect/flag conflicts automatically (e.g., same organisation, prior relationship) and block or warn on assignment?</w:t>
            </w:r>
          </w:p>
        </w:tc>
        <w:tc>
          <w:tcPr>
            <w:tcW w:w="2376" w:type="dxa"/>
          </w:tcPr>
          <w:p w14:paraId="01760EE5" w14:textId="77777777" w:rsidR="00EB7589" w:rsidRDefault="00EB7589"/>
        </w:tc>
        <w:tc>
          <w:tcPr>
            <w:tcW w:w="2414" w:type="dxa"/>
          </w:tcPr>
          <w:p w14:paraId="292616C6" w14:textId="77777777" w:rsidR="00EB7589" w:rsidRDefault="00EB7589"/>
        </w:tc>
      </w:tr>
      <w:tr w:rsidR="00235ED2" w:rsidRPr="00D06999" w14:paraId="32C6BDBB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33A781FE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Decision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3C32B7FA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00C8CF56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28F01A8E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E36" w14:textId="77777777" w:rsidR="00F06E02" w:rsidRPr="00D06999" w:rsidRDefault="008011AF" w:rsidP="005D7857">
            <w:r w:rsidRPr="00D06999">
              <w:t xml:space="preserve">Is there a Panel / Committee meeting where decisions are made? </w:t>
            </w:r>
          </w:p>
          <w:p w14:paraId="231BA357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lastRenderedPageBreak/>
              <w:t>How many different meetings?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07E6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918" w14:textId="77777777" w:rsidR="00F06E02" w:rsidRPr="00D06999" w:rsidRDefault="00F06E02" w:rsidP="005D7857"/>
        </w:tc>
      </w:tr>
      <w:tr w:rsidR="00235ED2" w:rsidRPr="00D06999" w14:paraId="5053BA34" w14:textId="77777777" w:rsidTr="0028425A">
        <w:trPr>
          <w:trHeight w:val="9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573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Will the Panel / Committee members have access to that meeting to view the linked applications and the meeting papers?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D2AC7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F181" w14:textId="77777777" w:rsidR="00F06E02" w:rsidRPr="00D06999" w:rsidRDefault="00F06E02" w:rsidP="005D7857"/>
        </w:tc>
      </w:tr>
      <w:tr w:rsidR="00235ED2" w:rsidRPr="00D06999" w14:paraId="5913B084" w14:textId="77777777" w:rsidTr="0028425A">
        <w:trPr>
          <w:trHeight w:val="9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CA6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 w:rsidRPr="00D06999">
              <w:t>Are meeting papers required i.e. a summary of all meeting projects?</w:t>
            </w:r>
          </w:p>
          <w:p w14:paraId="2AF28B64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Are meeting papers different per meeting?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A4210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546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59042F8A" w14:textId="77777777" w:rsidTr="0028425A">
        <w:trPr>
          <w:trHeight w:val="9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99BC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Is there an approval process of the final contract document? Is the version numbering required?</w:t>
            </w:r>
          </w:p>
          <w:p w14:paraId="18819CB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How many levels of approval?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5BCAC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20F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303AE3AA" w14:textId="77777777" w:rsidTr="0028425A">
        <w:trPr>
          <w:trHeight w:val="35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10A0B60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Emails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0073C572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746A61E7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Required</w:t>
            </w:r>
          </w:p>
        </w:tc>
      </w:tr>
      <w:tr w:rsidR="00235ED2" w:rsidRPr="00D06999" w14:paraId="63DEB274" w14:textId="77777777" w:rsidTr="0028425A">
        <w:trPr>
          <w:trHeight w:val="35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2CE" w14:textId="77777777" w:rsidR="00F06E02" w:rsidRDefault="008011AF" w:rsidP="005D7857">
            <w:r w:rsidRPr="00D06999">
              <w:t xml:space="preserve">Are automated emails required? </w:t>
            </w:r>
          </w:p>
          <w:p w14:paraId="5C0A2EB4" w14:textId="77777777" w:rsidR="00F06E02" w:rsidRDefault="008011AF" w:rsidP="005D7857">
            <w:r w:rsidRPr="00D06999">
              <w:t xml:space="preserve">If yes, what type of emails are they? </w:t>
            </w:r>
          </w:p>
          <w:p w14:paraId="0DAE8F61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For example: task assignment emails, deadline emails, notification emails etc.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F237F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63B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2B8A22C0" w14:textId="77777777" w:rsidTr="0028425A">
        <w:trPr>
          <w:trHeight w:val="35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A9C8" w14:textId="77777777" w:rsidR="0095491F" w:rsidRDefault="0095491F" w:rsidP="005D7857">
            <w:r>
              <w:t>Will you want to send attachments?</w:t>
            </w:r>
          </w:p>
          <w:p w14:paraId="7170F0FE" w14:textId="3FBF696F" w:rsidR="00F06E02" w:rsidRDefault="008011AF" w:rsidP="005D7857">
            <w:r w:rsidRPr="00D06999">
              <w:t xml:space="preserve">Are </w:t>
            </w:r>
            <w:r w:rsidR="00A40392">
              <w:t xml:space="preserve">offer letters or </w:t>
            </w:r>
            <w:r w:rsidRPr="00D06999">
              <w:t xml:space="preserve">contracts required to be generated automatically? </w:t>
            </w:r>
          </w:p>
          <w:p w14:paraId="14DA2CD9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How much of the project specific information is to be pulled into contracts automatically?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73BF4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F2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EB7589" w14:paraId="4C999708" w14:textId="77777777" w:rsidTr="0028425A">
        <w:tc>
          <w:tcPr>
            <w:tcW w:w="4396" w:type="dxa"/>
          </w:tcPr>
          <w:p w14:paraId="1E705EF8" w14:textId="18E43161" w:rsidR="00EB7589" w:rsidRDefault="00173B7E">
            <w:r>
              <w:t xml:space="preserve">Should </w:t>
            </w:r>
            <w:r w:rsidR="00C91A99">
              <w:t>GMS</w:t>
            </w:r>
            <w:r>
              <w:t xml:space="preserve"> connect to your current email service (e.g., Microsoft 365, Exchange, SMTP) for sending emails</w:t>
            </w:r>
            <w:r w:rsidR="006E4252">
              <w:t xml:space="preserve">, or send directly from your </w:t>
            </w:r>
            <w:r w:rsidR="00C91A99">
              <w:t>GMS</w:t>
            </w:r>
            <w:r w:rsidR="006E4252">
              <w:t xml:space="preserve"> system?</w:t>
            </w:r>
          </w:p>
        </w:tc>
        <w:tc>
          <w:tcPr>
            <w:tcW w:w="2376" w:type="dxa"/>
          </w:tcPr>
          <w:p w14:paraId="57F81451" w14:textId="77777777" w:rsidR="00EB7589" w:rsidRDefault="00EB7589"/>
        </w:tc>
        <w:tc>
          <w:tcPr>
            <w:tcW w:w="2414" w:type="dxa"/>
          </w:tcPr>
          <w:p w14:paraId="63303CCE" w14:textId="77777777" w:rsidR="00EB7589" w:rsidRDefault="00EB7589"/>
        </w:tc>
      </w:tr>
      <w:tr w:rsidR="00EB7589" w14:paraId="6A195856" w14:textId="77777777" w:rsidTr="0028425A">
        <w:tc>
          <w:tcPr>
            <w:tcW w:w="4396" w:type="dxa"/>
          </w:tcPr>
          <w:p w14:paraId="3B43F2D6" w14:textId="0136D24A" w:rsidR="00EB7589" w:rsidRDefault="00FE7ECD">
            <w:r>
              <w:t xml:space="preserve">Note: </w:t>
            </w:r>
            <w:r w:rsidRPr="00FE7ECD">
              <w:t xml:space="preserve">For security reasons </w:t>
            </w:r>
            <w:r w:rsidR="000073AC">
              <w:t xml:space="preserve">and to improve delivery success </w:t>
            </w:r>
            <w:r>
              <w:t>w</w:t>
            </w:r>
            <w:r w:rsidRPr="00FE7ECD">
              <w:t>e normally now send out emails using a single email address (</w:t>
            </w:r>
            <w:proofErr w:type="spellStart"/>
            <w:r w:rsidRPr="00FE7ECD">
              <w:t>noreply</w:t>
            </w:r>
            <w:proofErr w:type="spellEnd"/>
            <w:proofErr w:type="gramStart"/>
            <w:r w:rsidR="000073AC">
              <w:t>@..</w:t>
            </w:r>
            <w:proofErr w:type="gramEnd"/>
            <w:r w:rsidRPr="00FE7ECD">
              <w:t>)</w:t>
            </w:r>
            <w:r w:rsidR="000073AC">
              <w:t xml:space="preserve">. </w:t>
            </w:r>
          </w:p>
        </w:tc>
        <w:tc>
          <w:tcPr>
            <w:tcW w:w="2376" w:type="dxa"/>
          </w:tcPr>
          <w:p w14:paraId="38C7C8EB" w14:textId="77777777" w:rsidR="00EB7589" w:rsidRDefault="00EB7589"/>
        </w:tc>
        <w:tc>
          <w:tcPr>
            <w:tcW w:w="2414" w:type="dxa"/>
          </w:tcPr>
          <w:p w14:paraId="6373BCA8" w14:textId="77777777" w:rsidR="00EB7589" w:rsidRDefault="00EB7589"/>
        </w:tc>
      </w:tr>
      <w:tr w:rsidR="00EB7589" w14:paraId="4F896948" w14:textId="77777777" w:rsidTr="0028425A">
        <w:tc>
          <w:tcPr>
            <w:tcW w:w="4396" w:type="dxa"/>
          </w:tcPr>
          <w:p w14:paraId="4767657F" w14:textId="77777777" w:rsidR="00EB7589" w:rsidRDefault="00173B7E">
            <w:r>
              <w:t>Should all outbound system emails be stored in the GMS for audit/compliance?</w:t>
            </w:r>
          </w:p>
        </w:tc>
        <w:tc>
          <w:tcPr>
            <w:tcW w:w="2376" w:type="dxa"/>
          </w:tcPr>
          <w:p w14:paraId="64AD8530" w14:textId="77777777" w:rsidR="00EB7589" w:rsidRDefault="00EB7589"/>
        </w:tc>
        <w:tc>
          <w:tcPr>
            <w:tcW w:w="2414" w:type="dxa"/>
          </w:tcPr>
          <w:p w14:paraId="6FDB6A49" w14:textId="77777777" w:rsidR="00EB7589" w:rsidRDefault="00EB7589"/>
        </w:tc>
      </w:tr>
      <w:tr w:rsidR="00235ED2" w:rsidRPr="00D06999" w14:paraId="39CDA30A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721ED32F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Appeals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239895CE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FB7D0AF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7F122963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BD4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lastRenderedPageBreak/>
              <w:t>Is there an Appeal Process if an application is rejected?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50BA5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BA8" w14:textId="77777777" w:rsidR="00F06E02" w:rsidRPr="00D06999" w:rsidRDefault="00F06E02" w:rsidP="005D7857"/>
        </w:tc>
      </w:tr>
      <w:tr w:rsidR="0095491F" w:rsidRPr="00D06999" w14:paraId="47DEA66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2A7" w14:textId="62D25424" w:rsidR="0095491F" w:rsidRPr="00D06999" w:rsidRDefault="0000584A" w:rsidP="005D7857">
            <w:r>
              <w:t xml:space="preserve">If you are a research </w:t>
            </w:r>
            <w:r w:rsidR="009578D9">
              <w:t>Grantmaker</w:t>
            </w:r>
            <w:r>
              <w:t>, will you have a rebuttal process</w:t>
            </w:r>
            <w:r w:rsidR="009578D9">
              <w:t xml:space="preserve"> as part of peer review?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B7D2B" w14:textId="77777777" w:rsidR="0095491F" w:rsidRPr="00D06999" w:rsidRDefault="0095491F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5EB" w14:textId="77777777" w:rsidR="0095491F" w:rsidRPr="00D06999" w:rsidRDefault="0095491F" w:rsidP="005D7857"/>
        </w:tc>
      </w:tr>
      <w:tr w:rsidR="00235ED2" w:rsidRPr="00D06999" w14:paraId="6492C6DC" w14:textId="77777777" w:rsidTr="0028425A">
        <w:trPr>
          <w:trHeight w:val="233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76CAC79A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>
              <w:t>Funds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5C585CE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44F0CA6E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Required</w:t>
            </w:r>
          </w:p>
        </w:tc>
      </w:tr>
      <w:tr w:rsidR="00235ED2" w:rsidRPr="00D06999" w14:paraId="107EB0F9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B26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 xml:space="preserve">Are overall </w:t>
            </w:r>
            <w:r>
              <w:t>funds</w:t>
            </w:r>
            <w:r w:rsidRPr="00D06999">
              <w:t xml:space="preserve"> set per programme / call or per an individual applicant?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559DA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383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64674786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5C3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 xml:space="preserve">Is the overall </w:t>
            </w:r>
            <w:r>
              <w:t>fund</w:t>
            </w:r>
            <w:r w:rsidRPr="00D06999">
              <w:t xml:space="preserve"> allowance per applicant categori</w:t>
            </w:r>
            <w:r>
              <w:t>s</w:t>
            </w:r>
            <w:r w:rsidRPr="00D06999">
              <w:t>ed? If so, how many different categories?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20AB8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882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7F80B4C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D7A3" w14:textId="77777777" w:rsidR="00F06E02" w:rsidRPr="00D06999" w:rsidRDefault="008011AF" w:rsidP="005D7857">
            <w:pPr>
              <w:rPr>
                <w:lang w:eastAsia="en-IE"/>
              </w:rPr>
            </w:pPr>
            <w:r>
              <w:t>Is</w:t>
            </w:r>
            <w:r w:rsidRPr="00D06999">
              <w:t xml:space="preserve"> any custom validation required for the approval of </w:t>
            </w:r>
            <w:r>
              <w:t>funds</w:t>
            </w:r>
            <w:r w:rsidRPr="00D06999">
              <w:t>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080FF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58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0665A68F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07A4597E" w14:textId="77777777" w:rsidR="00F06E02" w:rsidRPr="00D06999" w:rsidRDefault="008011AF" w:rsidP="005D7857">
            <w:r w:rsidRPr="00D06999">
              <w:t>Monitoring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4709DB90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0390445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217BCA60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71D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Is there a monitoring stage?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7689F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897" w14:textId="77777777" w:rsidR="00F06E02" w:rsidRPr="00D06999" w:rsidRDefault="00F06E02" w:rsidP="005D7857"/>
        </w:tc>
      </w:tr>
      <w:tr w:rsidR="00235ED2" w:rsidRPr="00D06999" w14:paraId="4C4CF8D3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7F8C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there is a monitoring stage, how long will the application / project be monitored?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D9F3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30B" w14:textId="77777777" w:rsidR="00F06E02" w:rsidRPr="00D06999" w:rsidRDefault="00F06E02" w:rsidP="005D7857"/>
        </w:tc>
      </w:tr>
      <w:tr w:rsidR="00235ED2" w:rsidRPr="00D06999" w14:paraId="6739AB6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899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Are there KPIs?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58F58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7DD" w14:textId="77777777" w:rsidR="00F06E02" w:rsidRPr="00D06999" w:rsidRDefault="00F06E02" w:rsidP="005D7857"/>
        </w:tc>
      </w:tr>
      <w:tr w:rsidR="00235ED2" w:rsidRPr="00D06999" w14:paraId="66CAC4D0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919E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Does the applicant have to submit KPI reports?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C3642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657" w14:textId="77777777" w:rsidR="00F06E02" w:rsidRPr="00D06999" w:rsidRDefault="00F06E02" w:rsidP="005D7857"/>
        </w:tc>
      </w:tr>
      <w:tr w:rsidR="00235ED2" w:rsidRPr="00D06999" w14:paraId="6136F65F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5E45" w14:textId="19FB2CE3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there are</w:t>
            </w:r>
            <w:r>
              <w:t xml:space="preserve"> KPI</w:t>
            </w:r>
            <w:r w:rsidRPr="00D06999">
              <w:t xml:space="preserve"> reports, how often are they submitted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3677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BF4" w14:textId="77777777" w:rsidR="00F06E02" w:rsidRPr="00D06999" w:rsidRDefault="00F06E02" w:rsidP="005D7857"/>
        </w:tc>
      </w:tr>
      <w:tr w:rsidR="00235ED2" w:rsidRPr="00D06999" w14:paraId="7DBD021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8656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 w:rsidRPr="00D06999">
              <w:t>Are there interim project reports to be submitted?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C5354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F4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748273B3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4A9A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Any mission reports / site visit reports?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8E7C3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A4E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18D28E66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937C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Are there financial reports to be submitted by applicants at the end of the financial year?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FE6D1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9EA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5887FE5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EDB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Are there any application conditions for example project report?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E6369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D03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0667F134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74346EA5" w14:textId="77777777" w:rsidR="00F06E02" w:rsidRPr="00D06999" w:rsidRDefault="008011AF" w:rsidP="005D7857">
            <w:r w:rsidRPr="00D06999">
              <w:t>Claims and Payments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1A85AE7F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15841009" w14:textId="77777777" w:rsidR="00F06E02" w:rsidRPr="00D06999" w:rsidRDefault="008011AF" w:rsidP="005D7857">
            <w:r w:rsidRPr="00D06999">
              <w:t>Required</w:t>
            </w:r>
          </w:p>
        </w:tc>
      </w:tr>
      <w:tr w:rsidR="00235ED2" w:rsidRPr="00D06999" w14:paraId="15D60B5F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19C0" w14:textId="77777777" w:rsidR="00F06E02" w:rsidRPr="00D06999" w:rsidRDefault="008011AF" w:rsidP="005D7857">
            <w:pPr>
              <w:rPr>
                <w:lang w:eastAsia="en-IE"/>
              </w:rPr>
            </w:pPr>
            <w:r w:rsidRPr="00D06999">
              <w:lastRenderedPageBreak/>
              <w:t>Does the applicant submit claims?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1CDFE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B1" w14:textId="77777777" w:rsidR="00F06E02" w:rsidRPr="00D06999" w:rsidRDefault="00F06E02" w:rsidP="005D7857"/>
        </w:tc>
      </w:tr>
      <w:tr w:rsidR="00235ED2" w:rsidRPr="00D06999" w14:paraId="7215CF5A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EF4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the applicant submits claims, how often does this happen e.g. When they want, monthly, and quarterly?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EB110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214" w14:textId="77777777" w:rsidR="00F06E02" w:rsidRPr="00D06999" w:rsidRDefault="00F06E02" w:rsidP="005D7857"/>
        </w:tc>
      </w:tr>
      <w:tr w:rsidR="00235ED2" w:rsidRPr="00D06999" w14:paraId="291EF8E5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93B9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If claims are required, is there a specific process for claims?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00CED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F71" w14:textId="77777777" w:rsidR="00F06E02" w:rsidRPr="00D06999" w:rsidRDefault="00F06E02" w:rsidP="005D7857"/>
        </w:tc>
      </w:tr>
      <w:tr w:rsidR="00235ED2" w:rsidRPr="00D06999" w14:paraId="6F570913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30AD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Should claims be approved in Batch or Singularly?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1B44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EF2" w14:textId="77777777" w:rsidR="00F06E02" w:rsidRPr="00D06999" w:rsidRDefault="00F06E02" w:rsidP="005D7857"/>
        </w:tc>
      </w:tr>
      <w:tr w:rsidR="00235ED2" w:rsidRPr="00D06999" w14:paraId="2B5F5A8E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2D2" w14:textId="77777777" w:rsidR="00F06E02" w:rsidRPr="00D06999" w:rsidRDefault="008011AF" w:rsidP="005D7857">
            <w:r>
              <w:t>Do payments need to be scheduled automatically, by scheme or type or project, with business rules?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DB7C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E01" w14:textId="77777777" w:rsidR="00F06E02" w:rsidRPr="00D06999" w:rsidRDefault="00F06E02" w:rsidP="005D7857"/>
        </w:tc>
      </w:tr>
      <w:tr w:rsidR="00235ED2" w:rsidRPr="00D06999" w14:paraId="247C4BFE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CA4A" w14:textId="77777777" w:rsidR="00F06E02" w:rsidRPr="00D06999" w:rsidRDefault="008011AF" w:rsidP="005D7857">
            <w:pPr>
              <w:rPr>
                <w:rFonts w:eastAsia="Times New Roman"/>
              </w:rPr>
            </w:pPr>
            <w:r w:rsidRPr="00D06999">
              <w:t>Are the conditions linked to each Payment?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A1E0D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FCB" w14:textId="77777777" w:rsidR="00F06E02" w:rsidRPr="00D06999" w:rsidRDefault="00F06E02" w:rsidP="005D7857"/>
        </w:tc>
      </w:tr>
      <w:tr w:rsidR="00235ED2" w:rsidRPr="00D06999" w14:paraId="06FCBFBC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22AB" w14:textId="77777777" w:rsidR="00F06E02" w:rsidRPr="00D06999" w:rsidRDefault="008011AF" w:rsidP="005D7857">
            <w:pPr>
              <w:rPr>
                <w:rFonts w:eastAsia="Times New Roman"/>
                <w:lang w:eastAsia="en-IE"/>
              </w:rPr>
            </w:pPr>
            <w:r w:rsidRPr="00D06999">
              <w:t>Is there a specific process for each payment condition? For example, a condition report is submitted by an applicant and reviewed / approved by an internal user before a payment can be released.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ADA54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B0D" w14:textId="77777777" w:rsidR="00F06E02" w:rsidRPr="00D06999" w:rsidRDefault="00F06E02" w:rsidP="005D7857">
            <w:pPr>
              <w:rPr>
                <w:lang w:eastAsia="en-IE"/>
              </w:rPr>
            </w:pPr>
          </w:p>
        </w:tc>
      </w:tr>
      <w:tr w:rsidR="00235ED2" w:rsidRPr="00D06999" w14:paraId="2C0B6866" w14:textId="77777777" w:rsidTr="0028425A">
        <w:trPr>
          <w:trHeight w:val="6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0A4" w14:textId="77777777" w:rsidR="00F06E02" w:rsidRPr="00D06999" w:rsidRDefault="008011AF" w:rsidP="005D7857">
            <w:r w:rsidRPr="00D06999">
              <w:t>Is there a specific payment process other than submission, approval and release?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AD6E7" w14:textId="77777777" w:rsidR="00F06E02" w:rsidRPr="00D06999" w:rsidRDefault="00F06E02" w:rsidP="005D78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ECB" w14:textId="77777777" w:rsidR="00F06E02" w:rsidRPr="00D06999" w:rsidRDefault="00F06E02" w:rsidP="005D7857"/>
        </w:tc>
      </w:tr>
      <w:tr w:rsidR="005E63B7" w:rsidRPr="00D06999" w14:paraId="1323BACB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1B9BCC8D" w14:textId="29069CB1" w:rsidR="005E63B7" w:rsidRPr="000F6FDD" w:rsidRDefault="005E63B7" w:rsidP="005E63B7">
            <w:pPr>
              <w:rPr>
                <w:b/>
                <w:bCs/>
              </w:rPr>
            </w:pPr>
            <w:r w:rsidRPr="00B96B8C">
              <w:rPr>
                <w:b/>
                <w:bCs/>
                <w:lang w:val="en-GB"/>
              </w:rPr>
              <w:t>Post-Award Monitoring &amp; Evaluation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43030E98" w14:textId="0677C9B7" w:rsidR="005E63B7" w:rsidRPr="000F6FDD" w:rsidRDefault="005E63B7" w:rsidP="005E63B7">
            <w:pPr>
              <w:rPr>
                <w:b/>
                <w:bCs/>
              </w:rPr>
            </w:pPr>
            <w:r w:rsidRPr="000F6FDD">
              <w:rPr>
                <w:b/>
                <w:bCs/>
              </w:rPr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753C119" w14:textId="3C823571" w:rsidR="005E63B7" w:rsidRPr="000F6FDD" w:rsidRDefault="005E63B7" w:rsidP="005E63B7">
            <w:pPr>
              <w:rPr>
                <w:b/>
                <w:bCs/>
              </w:rPr>
            </w:pPr>
            <w:r w:rsidRPr="000F6FDD">
              <w:rPr>
                <w:b/>
                <w:bCs/>
              </w:rPr>
              <w:t>Required</w:t>
            </w:r>
          </w:p>
        </w:tc>
      </w:tr>
      <w:tr w:rsidR="005E63B7" w:rsidRPr="00D06999" w14:paraId="2104775B" w14:textId="77777777" w:rsidTr="005E63B7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800" w14:textId="506FBDE3" w:rsidR="005E63B7" w:rsidRPr="00162204" w:rsidRDefault="005E63B7" w:rsidP="00162204">
            <w:pPr>
              <w:spacing w:line="276" w:lineRule="auto"/>
              <w:rPr>
                <w:lang w:val="en-GB"/>
              </w:rPr>
            </w:pPr>
            <w:r w:rsidRPr="00720AB6">
              <w:rPr>
                <w:lang w:val="en-GB"/>
              </w:rPr>
              <w:t xml:space="preserve">Monitoring and Evaluation (M&amp;E) </w:t>
            </w:r>
            <w:r w:rsidR="00162204" w:rsidRPr="00162204">
              <w:rPr>
                <w:lang w:val="en-GB"/>
              </w:rPr>
              <w:t>methodologies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28211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663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</w:tr>
      <w:tr w:rsidR="005E63B7" w:rsidRPr="00D06999" w14:paraId="1BA1A6B5" w14:textId="77777777" w:rsidTr="005E63B7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D68" w14:textId="2125502D" w:rsidR="005E63B7" w:rsidRPr="00162204" w:rsidRDefault="00162204" w:rsidP="00162204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>Outcomes and impact reporting (KPIs, SDGs, research impact).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05655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5C4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</w:tr>
      <w:tr w:rsidR="005E63B7" w:rsidRPr="00D06999" w14:paraId="634BAC09" w14:textId="77777777" w:rsidTr="005E63B7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3D0" w14:textId="74C53B8C" w:rsidR="005E63B7" w:rsidRPr="00162204" w:rsidRDefault="00162204" w:rsidP="00162204">
            <w:pPr>
              <w:spacing w:line="276" w:lineRule="auto"/>
              <w:rPr>
                <w:lang w:val="en-GB"/>
              </w:rPr>
            </w:pPr>
            <w:r w:rsidRPr="00720AB6">
              <w:rPr>
                <w:lang w:val="en-GB"/>
              </w:rPr>
              <w:t>Site visits / progress review logs</w:t>
            </w:r>
            <w:r w:rsidRPr="00162204">
              <w:rPr>
                <w:lang w:val="en-GB"/>
              </w:rPr>
              <w:t xml:space="preserve"> / case study tracking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18608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815" w14:textId="77777777" w:rsidR="005E63B7" w:rsidRPr="000F6FDD" w:rsidRDefault="005E63B7" w:rsidP="005E63B7">
            <w:pPr>
              <w:rPr>
                <w:b/>
                <w:bCs/>
              </w:rPr>
            </w:pPr>
          </w:p>
        </w:tc>
      </w:tr>
      <w:tr w:rsidR="00162204" w:rsidRPr="00D06999" w14:paraId="56977161" w14:textId="77777777" w:rsidTr="005E63B7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475" w14:textId="1EFA0292" w:rsidR="00162204" w:rsidRPr="00162204" w:rsidRDefault="00162204" w:rsidP="00162204">
            <w:pPr>
              <w:rPr>
                <w:lang w:val="en-GB"/>
              </w:rPr>
            </w:pPr>
            <w:r w:rsidRPr="00B96B8C">
              <w:rPr>
                <w:lang w:val="en-GB"/>
              </w:rPr>
              <w:t>Compliance/audit requirements for funders.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FB315" w14:textId="77777777" w:rsidR="00162204" w:rsidRPr="000F6FDD" w:rsidRDefault="00162204" w:rsidP="005E63B7">
            <w:pPr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9A8" w14:textId="77777777" w:rsidR="00162204" w:rsidRPr="000F6FDD" w:rsidRDefault="00162204" w:rsidP="005E63B7">
            <w:pPr>
              <w:rPr>
                <w:b/>
                <w:bCs/>
              </w:rPr>
            </w:pPr>
          </w:p>
        </w:tc>
      </w:tr>
      <w:tr w:rsidR="005E63B7" w:rsidRPr="00D06999" w14:paraId="693BEAA9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4CB0E533" w14:textId="77777777" w:rsidR="005E63B7" w:rsidRPr="000F6FDD" w:rsidRDefault="005E63B7" w:rsidP="005E63B7">
            <w:pPr>
              <w:rPr>
                <w:rFonts w:eastAsia="Times New Roman"/>
                <w:b/>
                <w:bCs/>
              </w:rPr>
            </w:pPr>
            <w:r w:rsidRPr="000F6FDD">
              <w:rPr>
                <w:b/>
                <w:bCs/>
              </w:rPr>
              <w:t>Variations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3955AEB1" w14:textId="77777777" w:rsidR="005E63B7" w:rsidRPr="000F6FDD" w:rsidRDefault="005E63B7" w:rsidP="005E63B7">
            <w:pPr>
              <w:rPr>
                <w:b/>
                <w:bCs/>
                <w:lang w:eastAsia="en-IE"/>
              </w:rPr>
            </w:pPr>
            <w:r w:rsidRPr="000F6FDD">
              <w:rPr>
                <w:b/>
                <w:bCs/>
              </w:rPr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71B9BFC" w14:textId="77777777" w:rsidR="005E63B7" w:rsidRPr="000F6FDD" w:rsidRDefault="005E63B7" w:rsidP="005E63B7">
            <w:pPr>
              <w:rPr>
                <w:b/>
                <w:bCs/>
              </w:rPr>
            </w:pPr>
            <w:r w:rsidRPr="000F6FDD">
              <w:rPr>
                <w:b/>
                <w:bCs/>
              </w:rPr>
              <w:t>Required</w:t>
            </w:r>
          </w:p>
        </w:tc>
      </w:tr>
      <w:tr w:rsidR="005E63B7" w:rsidRPr="00D06999" w14:paraId="13C8C70A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53F" w14:textId="45E46FE0" w:rsidR="005E63B7" w:rsidRDefault="005E63B7" w:rsidP="005E63B7">
            <w:r>
              <w:t>Are variations to the project allowed (e.g., change to grant award amount, budget reallocation, date extension, scope change, Principal Investigator/lead change)?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FBA1F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CDE" w14:textId="77777777" w:rsidR="005E63B7" w:rsidRPr="00D06999" w:rsidRDefault="005E63B7" w:rsidP="005E63B7"/>
        </w:tc>
      </w:tr>
      <w:tr w:rsidR="005E63B7" w:rsidRPr="00D06999" w14:paraId="27405156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7DD0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lastRenderedPageBreak/>
              <w:t>Is there a process required for this approval?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4A5C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54C" w14:textId="77777777" w:rsidR="005E63B7" w:rsidRPr="00D06999" w:rsidRDefault="005E63B7" w:rsidP="005E63B7"/>
        </w:tc>
      </w:tr>
      <w:tr w:rsidR="005E63B7" w:rsidRPr="00D06999" w14:paraId="59CE7603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2A14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Are Variations approved by Panel / Committee?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4394E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5C" w14:textId="77777777" w:rsidR="005E63B7" w:rsidRPr="00D06999" w:rsidRDefault="005E63B7" w:rsidP="005E63B7"/>
        </w:tc>
      </w:tr>
      <w:tr w:rsidR="005E63B7" w:rsidRPr="00D06999" w14:paraId="7D354A60" w14:textId="77777777" w:rsidTr="0028425A">
        <w:trPr>
          <w:trHeight w:val="31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33D8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Should the applicant be allowed to start a Variation process?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BCEBE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0BC" w14:textId="77777777" w:rsidR="005E63B7" w:rsidRPr="00D06999" w:rsidRDefault="005E63B7" w:rsidP="005E63B7"/>
        </w:tc>
      </w:tr>
      <w:tr w:rsidR="005E63B7" w:rsidRPr="00D06999" w14:paraId="072DF89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007339EB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Data Migration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5F81AC49" w14:textId="77777777" w:rsidR="005E63B7" w:rsidRPr="00D06999" w:rsidRDefault="005E63B7" w:rsidP="005E63B7">
            <w:pPr>
              <w:rPr>
                <w:lang w:eastAsia="en-IE"/>
              </w:rPr>
            </w:pPr>
            <w:r w:rsidRPr="00D06999"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0CBB440A" w14:textId="77777777" w:rsidR="005E63B7" w:rsidRPr="00D06999" w:rsidRDefault="005E63B7" w:rsidP="005E63B7">
            <w:r w:rsidRPr="00D06999">
              <w:t>Required</w:t>
            </w:r>
          </w:p>
        </w:tc>
      </w:tr>
      <w:tr w:rsidR="005E63B7" w:rsidRPr="00D06999" w14:paraId="0EAE4589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B0B7" w14:textId="77777777" w:rsidR="005E63B7" w:rsidRPr="00D06999" w:rsidRDefault="005E63B7" w:rsidP="005E63B7">
            <w:pPr>
              <w:rPr>
                <w:lang w:eastAsia="en-IE"/>
              </w:rPr>
            </w:pPr>
            <w:r w:rsidRPr="00D06999">
              <w:t>Is there legacy data to be imported into the system?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0E62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E65" w14:textId="77777777" w:rsidR="005E63B7" w:rsidRPr="00D06999" w:rsidRDefault="005E63B7" w:rsidP="005E63B7"/>
        </w:tc>
      </w:tr>
      <w:tr w:rsidR="005E63B7" w:rsidRPr="00D06999" w14:paraId="1631E3EE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5F20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If an import is required, how many applications?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43DF9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9C8" w14:textId="77777777" w:rsidR="005E63B7" w:rsidRPr="00D06999" w:rsidRDefault="005E63B7" w:rsidP="005E63B7"/>
        </w:tc>
      </w:tr>
      <w:tr w:rsidR="005E63B7" w:rsidRPr="00D06999" w14:paraId="31B21832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81F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How many contacts?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2ABC0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152" w14:textId="77777777" w:rsidR="005E63B7" w:rsidRPr="00D06999" w:rsidRDefault="005E63B7" w:rsidP="005E63B7"/>
        </w:tc>
      </w:tr>
      <w:tr w:rsidR="005E63B7" w:rsidRPr="00D06999" w14:paraId="7179A16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151A" w14:textId="77777777" w:rsidR="005E63B7" w:rsidRPr="00D06999" w:rsidRDefault="005E63B7" w:rsidP="005E63B7">
            <w:pPr>
              <w:rPr>
                <w:rFonts w:eastAsia="Times New Roman"/>
              </w:rPr>
            </w:pPr>
            <w:r w:rsidRPr="00D06999">
              <w:t>What database is the legacy data currently stored in?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3F3D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B39" w14:textId="77777777" w:rsidR="005E63B7" w:rsidRPr="00D06999" w:rsidRDefault="005E63B7" w:rsidP="005E63B7"/>
        </w:tc>
      </w:tr>
      <w:tr w:rsidR="005E63B7" w14:paraId="46E4EF6E" w14:textId="77777777" w:rsidTr="0028425A">
        <w:tc>
          <w:tcPr>
            <w:tcW w:w="4396" w:type="dxa"/>
          </w:tcPr>
          <w:p w14:paraId="30D3F6C7" w14:textId="77777777" w:rsidR="005E63B7" w:rsidRDefault="005E63B7" w:rsidP="005E63B7">
            <w:r>
              <w:t>Will some legacy applications be imported as read-only reference records rather than full active records?</w:t>
            </w:r>
          </w:p>
        </w:tc>
        <w:tc>
          <w:tcPr>
            <w:tcW w:w="2376" w:type="dxa"/>
          </w:tcPr>
          <w:p w14:paraId="4EAEF18E" w14:textId="77777777" w:rsidR="005E63B7" w:rsidRDefault="005E63B7" w:rsidP="005E63B7"/>
        </w:tc>
        <w:tc>
          <w:tcPr>
            <w:tcW w:w="2414" w:type="dxa"/>
          </w:tcPr>
          <w:p w14:paraId="2875B672" w14:textId="77777777" w:rsidR="005E63B7" w:rsidRDefault="005E63B7" w:rsidP="005E63B7"/>
        </w:tc>
      </w:tr>
      <w:tr w:rsidR="005E63B7" w14:paraId="3C3A72E8" w14:textId="77777777" w:rsidTr="0028425A">
        <w:tc>
          <w:tcPr>
            <w:tcW w:w="4396" w:type="dxa"/>
          </w:tcPr>
          <w:p w14:paraId="57C23BC1" w14:textId="77777777" w:rsidR="005E63B7" w:rsidRDefault="005E63B7" w:rsidP="005E63B7">
            <w:r>
              <w:t>If so, which fields should be included (e.g., applicant, amount, decision date, status, linked documents)?</w:t>
            </w:r>
          </w:p>
        </w:tc>
        <w:tc>
          <w:tcPr>
            <w:tcW w:w="2376" w:type="dxa"/>
          </w:tcPr>
          <w:p w14:paraId="517B516D" w14:textId="77777777" w:rsidR="005E63B7" w:rsidRDefault="005E63B7" w:rsidP="005E63B7"/>
        </w:tc>
        <w:tc>
          <w:tcPr>
            <w:tcW w:w="2414" w:type="dxa"/>
          </w:tcPr>
          <w:p w14:paraId="02EF952C" w14:textId="77777777" w:rsidR="005E63B7" w:rsidRDefault="005E63B7" w:rsidP="005E63B7"/>
        </w:tc>
      </w:tr>
      <w:tr w:rsidR="005E63B7" w:rsidRPr="00D06999" w14:paraId="426E7EE7" w14:textId="77777777" w:rsidTr="000F6FDD">
        <w:trPr>
          <w:trHeight w:val="7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029BF9B9" w14:textId="210F3305" w:rsidR="005E63B7" w:rsidRPr="00720AB6" w:rsidRDefault="005E63B7" w:rsidP="005E63B7">
            <w:pPr>
              <w:spacing w:line="276" w:lineRule="auto"/>
              <w:rPr>
                <w:lang w:val="en-GB"/>
              </w:rPr>
            </w:pPr>
            <w:r w:rsidRPr="00720AB6">
              <w:rPr>
                <w:b/>
                <w:bCs/>
                <w:lang w:val="en-GB"/>
              </w:rPr>
              <w:t xml:space="preserve">Analytics </w:t>
            </w:r>
          </w:p>
          <w:p w14:paraId="13BC46FA" w14:textId="34C7D938" w:rsidR="005E63B7" w:rsidRPr="00D06999" w:rsidRDefault="005E63B7" w:rsidP="005E63B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38FB8FD4" w14:textId="77777777" w:rsidR="005E63B7" w:rsidRPr="0028425A" w:rsidRDefault="005E63B7" w:rsidP="005E63B7">
            <w:pPr>
              <w:spacing w:line="276" w:lineRule="auto"/>
              <w:rPr>
                <w:b/>
                <w:bCs/>
                <w:lang w:eastAsia="en-IE"/>
              </w:rPr>
            </w:pPr>
            <w:r w:rsidRPr="0028425A">
              <w:rPr>
                <w:b/>
                <w:bCs/>
              </w:rPr>
              <w:t> Currently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5C99BE6" w14:textId="77777777" w:rsidR="005E63B7" w:rsidRPr="0028425A" w:rsidRDefault="005E63B7" w:rsidP="005E63B7">
            <w:pPr>
              <w:spacing w:line="276" w:lineRule="auto"/>
              <w:rPr>
                <w:b/>
                <w:bCs/>
              </w:rPr>
            </w:pPr>
            <w:r w:rsidRPr="0028425A">
              <w:rPr>
                <w:b/>
                <w:bCs/>
              </w:rPr>
              <w:t>Required</w:t>
            </w:r>
          </w:p>
        </w:tc>
      </w:tr>
      <w:tr w:rsidR="005E63B7" w:rsidRPr="00D06999" w14:paraId="0375D638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E2D" w14:textId="77777777" w:rsidR="005E63B7" w:rsidRPr="00D06999" w:rsidRDefault="005E63B7" w:rsidP="005E63B7">
            <w:pPr>
              <w:rPr>
                <w:rFonts w:eastAsia="Times New Roman"/>
              </w:rPr>
            </w:pPr>
            <w:r>
              <w:t>What mandatory</w:t>
            </w:r>
            <w:r w:rsidRPr="00D06999">
              <w:t xml:space="preserve"> reports are required?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3280C" w14:textId="77777777" w:rsidR="005E63B7" w:rsidRPr="00D06999" w:rsidRDefault="005E63B7" w:rsidP="005E63B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AF0" w14:textId="77777777" w:rsidR="005E63B7" w:rsidRPr="00D06999" w:rsidRDefault="005E63B7" w:rsidP="005E63B7"/>
        </w:tc>
      </w:tr>
      <w:tr w:rsidR="005E63B7" w:rsidRPr="00D06999" w14:paraId="00DA9C65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B54" w14:textId="77777777" w:rsidR="005E63B7" w:rsidRDefault="005E63B7" w:rsidP="005E63B7">
            <w:r>
              <w:t>Do your reports require multiple filters such as date ranges, scheme, call, status, region, or panel?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03D10" w14:textId="77777777" w:rsidR="005E63B7" w:rsidRPr="00D06999" w:rsidRDefault="005E63B7" w:rsidP="005E63B7">
            <w:pPr>
              <w:rPr>
                <w:lang w:val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010" w14:textId="77777777" w:rsidR="005E63B7" w:rsidRPr="00D06999" w:rsidRDefault="005E63B7" w:rsidP="005E63B7"/>
        </w:tc>
      </w:tr>
      <w:tr w:rsidR="005E63B7" w:rsidRPr="00D06999" w14:paraId="1B7697FC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755A" w14:textId="77777777" w:rsidR="005E63B7" w:rsidRPr="00D06999" w:rsidRDefault="005E63B7" w:rsidP="005E63B7">
            <w:pPr>
              <w:rPr>
                <w:rFonts w:eastAsia="Times New Roman"/>
                <w:lang w:eastAsia="en-IE"/>
              </w:rPr>
            </w:pPr>
            <w:r w:rsidRPr="00D06999">
              <w:t>Are there different reports required for different user groups?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8F36A" w14:textId="77777777" w:rsidR="005E63B7" w:rsidRPr="00D06999" w:rsidRDefault="005E63B7" w:rsidP="005E63B7">
            <w:pPr>
              <w:rPr>
                <w:lang w:val="en-IE"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FCD" w14:textId="77777777" w:rsidR="005E63B7" w:rsidRPr="00D06999" w:rsidRDefault="005E63B7" w:rsidP="005E63B7">
            <w:pPr>
              <w:rPr>
                <w:lang w:eastAsia="en-IE"/>
              </w:rPr>
            </w:pPr>
          </w:p>
        </w:tc>
      </w:tr>
      <w:tr w:rsidR="005E63B7" w:rsidRPr="00D06999" w14:paraId="7D919AC4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DFA" w14:textId="77777777" w:rsidR="005E63B7" w:rsidRPr="00D06999" w:rsidRDefault="005E63B7" w:rsidP="005E63B7">
            <w:pPr>
              <w:rPr>
                <w:lang w:eastAsia="en-IE"/>
              </w:rPr>
            </w:pPr>
            <w:r w:rsidRPr="00D06999">
              <w:t>Are there any user restrictions required for different reports?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948D6" w14:textId="77777777" w:rsidR="005E63B7" w:rsidRPr="00D06999" w:rsidRDefault="005E63B7" w:rsidP="005E63B7">
            <w:pPr>
              <w:rPr>
                <w:lang w:val="en-IE" w:eastAsia="en-IE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B7D" w14:textId="77777777" w:rsidR="005E63B7" w:rsidRPr="00D06999" w:rsidRDefault="005E63B7" w:rsidP="005E63B7">
            <w:pPr>
              <w:rPr>
                <w:lang w:eastAsia="en-IE"/>
              </w:rPr>
            </w:pPr>
          </w:p>
        </w:tc>
      </w:tr>
      <w:tr w:rsidR="005E63B7" w14:paraId="0DC3B1F2" w14:textId="77777777" w:rsidTr="0028425A">
        <w:tc>
          <w:tcPr>
            <w:tcW w:w="4396" w:type="dxa"/>
          </w:tcPr>
          <w:p w14:paraId="55EB41AB" w14:textId="77777777" w:rsidR="005E63B7" w:rsidRDefault="005E63B7" w:rsidP="005E63B7">
            <w:r>
              <w:t xml:space="preserve">Do you currently use </w:t>
            </w:r>
            <w:proofErr w:type="gramStart"/>
            <w:r>
              <w:t>a separate</w:t>
            </w:r>
            <w:proofErr w:type="gramEnd"/>
            <w:r>
              <w:t xml:space="preserve"> reporting or analytics tool?</w:t>
            </w:r>
          </w:p>
        </w:tc>
        <w:tc>
          <w:tcPr>
            <w:tcW w:w="2376" w:type="dxa"/>
          </w:tcPr>
          <w:p w14:paraId="3D432FB0" w14:textId="77777777" w:rsidR="005E63B7" w:rsidRDefault="005E63B7" w:rsidP="005E63B7"/>
        </w:tc>
        <w:tc>
          <w:tcPr>
            <w:tcW w:w="2414" w:type="dxa"/>
          </w:tcPr>
          <w:p w14:paraId="5589425C" w14:textId="77777777" w:rsidR="005E63B7" w:rsidRDefault="005E63B7" w:rsidP="005E63B7"/>
        </w:tc>
      </w:tr>
      <w:tr w:rsidR="005E63B7" w14:paraId="4895D93D" w14:textId="77777777" w:rsidTr="0028425A">
        <w:tc>
          <w:tcPr>
            <w:tcW w:w="4396" w:type="dxa"/>
          </w:tcPr>
          <w:p w14:paraId="278E4152" w14:textId="77777777" w:rsidR="005E63B7" w:rsidRDefault="005E63B7" w:rsidP="00945A6A">
            <w:r>
              <w:lastRenderedPageBreak/>
              <w:t>Are you looking to enhance reporting with embedded analytics (e.g., Jaspersoft) for internal dashboards and ad</w:t>
            </w:r>
            <w:r>
              <w:rPr>
                <w:rFonts w:ascii="Cambria Math" w:hAnsi="Cambria Math" w:cs="Cambria Math"/>
              </w:rPr>
              <w:t>‑</w:t>
            </w:r>
            <w:r>
              <w:t>hoc reporting?</w:t>
            </w:r>
          </w:p>
        </w:tc>
        <w:tc>
          <w:tcPr>
            <w:tcW w:w="2376" w:type="dxa"/>
          </w:tcPr>
          <w:p w14:paraId="176CA74E" w14:textId="77777777" w:rsidR="005E63B7" w:rsidRDefault="005E63B7" w:rsidP="005E63B7"/>
        </w:tc>
        <w:tc>
          <w:tcPr>
            <w:tcW w:w="2414" w:type="dxa"/>
          </w:tcPr>
          <w:p w14:paraId="3E5B1DDF" w14:textId="77777777" w:rsidR="005E63B7" w:rsidRDefault="005E63B7" w:rsidP="005E63B7"/>
        </w:tc>
      </w:tr>
      <w:tr w:rsidR="005E63B7" w14:paraId="3033F3C3" w14:textId="77777777" w:rsidTr="0028425A">
        <w:tc>
          <w:tcPr>
            <w:tcW w:w="4396" w:type="dxa"/>
          </w:tcPr>
          <w:p w14:paraId="37BBE236" w14:textId="77777777" w:rsidR="005E63B7" w:rsidRDefault="005E63B7" w:rsidP="00945A6A">
            <w:r>
              <w:t>Should any reports/dashboards be available to external users (applicants/reviewers)? If so, what data and security constraints apply?</w:t>
            </w:r>
          </w:p>
        </w:tc>
        <w:tc>
          <w:tcPr>
            <w:tcW w:w="2376" w:type="dxa"/>
          </w:tcPr>
          <w:p w14:paraId="3DE1FE6B" w14:textId="77777777" w:rsidR="005E63B7" w:rsidRDefault="005E63B7" w:rsidP="005E63B7"/>
        </w:tc>
        <w:tc>
          <w:tcPr>
            <w:tcW w:w="2414" w:type="dxa"/>
          </w:tcPr>
          <w:p w14:paraId="21EA2FAE" w14:textId="77777777" w:rsidR="005E63B7" w:rsidRDefault="005E63B7" w:rsidP="005E63B7"/>
        </w:tc>
      </w:tr>
      <w:tr w:rsidR="005E63B7" w14:paraId="67E39BCB" w14:textId="77777777" w:rsidTr="0028425A">
        <w:tc>
          <w:tcPr>
            <w:tcW w:w="4396" w:type="dxa"/>
          </w:tcPr>
          <w:p w14:paraId="541B599A" w14:textId="77777777" w:rsidR="005E63B7" w:rsidRDefault="005E63B7" w:rsidP="00945A6A">
            <w:r>
              <w:t xml:space="preserve">How often are reports needed </w:t>
            </w:r>
            <w:proofErr w:type="gramStart"/>
            <w:r>
              <w:t>(on</w:t>
            </w:r>
            <w:r>
              <w:rPr>
                <w:rFonts w:ascii="Cambria Math" w:hAnsi="Cambria Math" w:cs="Cambria Math"/>
              </w:rPr>
              <w:t>‑</w:t>
            </w:r>
            <w:r>
              <w:t>demand</w:t>
            </w:r>
            <w:proofErr w:type="gramEnd"/>
            <w:r>
              <w:t>, scheduled)? What export formats do you need (CSV, XLSX, PDF)?</w:t>
            </w:r>
          </w:p>
        </w:tc>
        <w:tc>
          <w:tcPr>
            <w:tcW w:w="2376" w:type="dxa"/>
          </w:tcPr>
          <w:p w14:paraId="38495A03" w14:textId="77777777" w:rsidR="005E63B7" w:rsidRDefault="005E63B7" w:rsidP="005E63B7"/>
        </w:tc>
        <w:tc>
          <w:tcPr>
            <w:tcW w:w="2414" w:type="dxa"/>
          </w:tcPr>
          <w:p w14:paraId="710F0299" w14:textId="77777777" w:rsidR="005E63B7" w:rsidRDefault="005E63B7" w:rsidP="005E63B7"/>
        </w:tc>
      </w:tr>
      <w:tr w:rsidR="005E63B7" w14:paraId="70DEB308" w14:textId="77777777" w:rsidTr="0028425A">
        <w:tc>
          <w:tcPr>
            <w:tcW w:w="4396" w:type="dxa"/>
            <w:shd w:val="clear" w:color="auto" w:fill="22273E"/>
          </w:tcPr>
          <w:p w14:paraId="029F15B4" w14:textId="51A7FD73" w:rsidR="005E63B7" w:rsidRPr="00720AB6" w:rsidRDefault="005E63B7" w:rsidP="005E63B7">
            <w:pPr>
              <w:rPr>
                <w:i/>
                <w:iCs/>
                <w:lang w:val="en-GB"/>
              </w:rPr>
            </w:pPr>
            <w:r w:rsidRPr="00720AB6">
              <w:rPr>
                <w:b/>
                <w:bCs/>
                <w:lang w:val="en-GB"/>
              </w:rPr>
              <w:t>AI readiness</w:t>
            </w:r>
          </w:p>
        </w:tc>
        <w:tc>
          <w:tcPr>
            <w:tcW w:w="2376" w:type="dxa"/>
            <w:shd w:val="clear" w:color="auto" w:fill="22273E"/>
          </w:tcPr>
          <w:p w14:paraId="2C104301" w14:textId="663FB308" w:rsidR="005E63B7" w:rsidRPr="0028425A" w:rsidRDefault="005E63B7" w:rsidP="005E63B7">
            <w:pPr>
              <w:rPr>
                <w:b/>
                <w:bCs/>
              </w:rPr>
            </w:pPr>
            <w:r w:rsidRPr="0028425A">
              <w:rPr>
                <w:b/>
                <w:bCs/>
              </w:rPr>
              <w:t>Required</w:t>
            </w:r>
          </w:p>
        </w:tc>
        <w:tc>
          <w:tcPr>
            <w:tcW w:w="2414" w:type="dxa"/>
            <w:shd w:val="clear" w:color="auto" w:fill="22273E"/>
          </w:tcPr>
          <w:p w14:paraId="06E74214" w14:textId="77777777" w:rsidR="005E63B7" w:rsidRDefault="005E63B7" w:rsidP="005E63B7"/>
        </w:tc>
      </w:tr>
      <w:tr w:rsidR="005E63B7" w14:paraId="3BDD4F5E" w14:textId="77777777" w:rsidTr="0028425A">
        <w:tc>
          <w:tcPr>
            <w:tcW w:w="4396" w:type="dxa"/>
          </w:tcPr>
          <w:p w14:paraId="48AA7A39" w14:textId="74908E1A" w:rsidR="005E63B7" w:rsidRPr="000F6FDD" w:rsidRDefault="005E63B7" w:rsidP="00F642FE">
            <w:r w:rsidRPr="00720AB6">
              <w:rPr>
                <w:lang w:val="en-GB"/>
              </w:rPr>
              <w:t>Do you anticipate using AI/ML for triage, reviewer matching, or reporting in the next 3–5 years?</w:t>
            </w:r>
          </w:p>
        </w:tc>
        <w:tc>
          <w:tcPr>
            <w:tcW w:w="4790" w:type="dxa"/>
            <w:gridSpan w:val="2"/>
          </w:tcPr>
          <w:p w14:paraId="10DE5130" w14:textId="77777777" w:rsidR="005E63B7" w:rsidRDefault="005E63B7" w:rsidP="005E63B7"/>
        </w:tc>
      </w:tr>
      <w:tr w:rsidR="005E63B7" w14:paraId="4CDCBA31" w14:textId="77777777" w:rsidTr="0028425A">
        <w:tc>
          <w:tcPr>
            <w:tcW w:w="4396" w:type="dxa"/>
          </w:tcPr>
          <w:p w14:paraId="343A9414" w14:textId="778552F3" w:rsidR="005E63B7" w:rsidRPr="000F6FDD" w:rsidRDefault="005E63B7" w:rsidP="00F642FE">
            <w:pPr>
              <w:rPr>
                <w:lang w:val="en-GB"/>
              </w:rPr>
            </w:pPr>
            <w:r w:rsidRPr="00B96B8C">
              <w:rPr>
                <w:lang w:val="en-GB"/>
              </w:rPr>
              <w:t>Do they anticipate expanding to predictive or impact analytics in the next 3–5 years?</w:t>
            </w:r>
          </w:p>
        </w:tc>
        <w:tc>
          <w:tcPr>
            <w:tcW w:w="4790" w:type="dxa"/>
            <w:gridSpan w:val="2"/>
          </w:tcPr>
          <w:p w14:paraId="7539FE46" w14:textId="77777777" w:rsidR="005E63B7" w:rsidRDefault="005E63B7" w:rsidP="005E63B7"/>
        </w:tc>
      </w:tr>
      <w:tr w:rsidR="005E63B7" w:rsidRPr="00090E84" w14:paraId="645183F1" w14:textId="77777777" w:rsidTr="0028425A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1DE" w14:textId="77777777" w:rsidR="005E63B7" w:rsidRPr="00090E84" w:rsidRDefault="005E63B7" w:rsidP="00F642FE">
            <w:r w:rsidRPr="00090E84">
              <w:t xml:space="preserve">Are there any other </w:t>
            </w:r>
            <w:r>
              <w:t xml:space="preserve">functional components of </w:t>
            </w:r>
            <w:r w:rsidRPr="00090E84">
              <w:t>your grantmaking that need to be considered?</w:t>
            </w:r>
          </w:p>
          <w:p w14:paraId="3DD4B126" w14:textId="77777777" w:rsidR="005E63B7" w:rsidRPr="00090E84" w:rsidRDefault="005E63B7" w:rsidP="00F642FE"/>
          <w:p w14:paraId="25C5B255" w14:textId="77777777" w:rsidR="005E63B7" w:rsidRPr="00090E84" w:rsidRDefault="005E63B7" w:rsidP="00F642FE"/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C89" w14:textId="77777777" w:rsidR="005E63B7" w:rsidRPr="00090E84" w:rsidRDefault="005E63B7" w:rsidP="005E63B7"/>
          <w:p w14:paraId="3B0CECF8" w14:textId="77777777" w:rsidR="005E63B7" w:rsidRPr="00090E84" w:rsidRDefault="005E63B7" w:rsidP="005E63B7"/>
          <w:p w14:paraId="79EBC0D4" w14:textId="77777777" w:rsidR="005E63B7" w:rsidRPr="00090E84" w:rsidRDefault="005E63B7" w:rsidP="005E63B7">
            <w:pPr>
              <w:rPr>
                <w:lang w:eastAsia="en-IE"/>
              </w:rPr>
            </w:pPr>
          </w:p>
        </w:tc>
      </w:tr>
    </w:tbl>
    <w:p w14:paraId="6E74E165" w14:textId="77777777" w:rsidR="001E2A22" w:rsidRDefault="001E2A22">
      <w:pPr>
        <w:spacing w:before="0" w:after="200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23D0C5C" w14:textId="4634B0F1" w:rsidR="001E2A22" w:rsidRDefault="001E2A22" w:rsidP="001E2A22">
      <w:pPr>
        <w:pStyle w:val="Heading1"/>
      </w:pPr>
      <w:r>
        <w:lastRenderedPageBreak/>
        <w:t>Technical</w:t>
      </w:r>
      <w:r>
        <w:t xml:space="preserve"> questionnaire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360"/>
        <w:gridCol w:w="30"/>
        <w:gridCol w:w="2380"/>
        <w:gridCol w:w="29"/>
        <w:gridCol w:w="2381"/>
      </w:tblGrid>
      <w:tr w:rsidR="00DB5CB7" w:rsidRPr="00D06999" w14:paraId="50C70BFD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5DD3DEF1" w14:textId="22C49A1F" w:rsidR="00FB68D8" w:rsidRPr="00720AB6" w:rsidRDefault="00FB68D8" w:rsidP="00FB68D8">
            <w:pPr>
              <w:spacing w:line="276" w:lineRule="auto"/>
              <w:rPr>
                <w:lang w:val="en-GB"/>
              </w:rPr>
            </w:pPr>
            <w:r w:rsidRPr="00720AB6">
              <w:rPr>
                <w:b/>
                <w:bCs/>
                <w:lang w:val="en-GB"/>
              </w:rPr>
              <w:t>Integration</w:t>
            </w:r>
            <w:r w:rsidR="00514F26">
              <w:rPr>
                <w:b/>
                <w:bCs/>
                <w:lang w:val="en-GB"/>
              </w:rPr>
              <w:t>s</w:t>
            </w:r>
          </w:p>
          <w:p w14:paraId="6B8E6B18" w14:textId="0EEAB950" w:rsidR="00DB5CB7" w:rsidRPr="00D06999" w:rsidRDefault="00DB5CB7" w:rsidP="00D53CF6">
            <w:pPr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51AF66E9" w14:textId="77777777" w:rsidR="00DB5CB7" w:rsidRPr="00FB68D8" w:rsidRDefault="00DB5CB7" w:rsidP="00D53CF6">
            <w:pPr>
              <w:rPr>
                <w:b/>
                <w:bCs/>
                <w:lang w:eastAsia="en-IE"/>
              </w:rPr>
            </w:pPr>
            <w:r w:rsidRPr="00FB68D8">
              <w:rPr>
                <w:b/>
                <w:bCs/>
              </w:rPr>
              <w:t> Currently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510BE7C3" w14:textId="3762D986" w:rsidR="00DB5CB7" w:rsidRPr="00FB68D8" w:rsidRDefault="0028425A" w:rsidP="00D53CF6">
            <w:pPr>
              <w:rPr>
                <w:b/>
                <w:bCs/>
              </w:rPr>
            </w:pPr>
            <w:r w:rsidRPr="00FB68D8">
              <w:rPr>
                <w:b/>
                <w:bCs/>
              </w:rPr>
              <w:t>Required</w:t>
            </w:r>
          </w:p>
        </w:tc>
      </w:tr>
      <w:tr w:rsidR="00DB5CB7" w:rsidRPr="00D06999" w14:paraId="719B1B3A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EFA" w14:textId="77777777" w:rsidR="00514F26" w:rsidRPr="00720AB6" w:rsidRDefault="00514F26" w:rsidP="00945A6A">
            <w:pPr>
              <w:rPr>
                <w:lang w:val="en-GB"/>
              </w:rPr>
            </w:pPr>
            <w:r w:rsidRPr="00720AB6">
              <w:rPr>
                <w:lang w:val="en-GB"/>
              </w:rPr>
              <w:t>Identity management (SSO, MFA).</w:t>
            </w:r>
          </w:p>
          <w:p w14:paraId="7F23D52E" w14:textId="48ED3966" w:rsidR="00DB5CB7" w:rsidRPr="00D06999" w:rsidRDefault="00DB5CB7" w:rsidP="00945A6A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6319C" w14:textId="77777777" w:rsidR="00DB5CB7" w:rsidRPr="00D06999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BB" w14:textId="77777777" w:rsidR="00DB5CB7" w:rsidRPr="00D06999" w:rsidRDefault="00DB5CB7" w:rsidP="00D53CF6"/>
        </w:tc>
      </w:tr>
      <w:tr w:rsidR="00DB5CB7" w:rsidRPr="00D06999" w14:paraId="004EFC22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3B7" w14:textId="77777777" w:rsidR="00514F26" w:rsidRPr="00720AB6" w:rsidRDefault="00514F26" w:rsidP="00945A6A">
            <w:pPr>
              <w:rPr>
                <w:lang w:val="en-GB"/>
              </w:rPr>
            </w:pPr>
            <w:r w:rsidRPr="00720AB6">
              <w:rPr>
                <w:lang w:val="en-GB"/>
              </w:rPr>
              <w:t>Finance/ERP systems (SAP, Oracle, Unit4, Exact).</w:t>
            </w:r>
          </w:p>
          <w:p w14:paraId="66708238" w14:textId="20CA5F57" w:rsidR="00DB5CB7" w:rsidRPr="00514F26" w:rsidRDefault="00DB5CB7" w:rsidP="00945A6A">
            <w:pPr>
              <w:rPr>
                <w:rFonts w:eastAsia="Times New Roman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08BD1" w14:textId="77777777" w:rsidR="00DB5CB7" w:rsidRPr="00D06999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2DE" w14:textId="77777777" w:rsidR="00DB5CB7" w:rsidRPr="00D06999" w:rsidRDefault="00DB5CB7" w:rsidP="00D53CF6"/>
        </w:tc>
      </w:tr>
      <w:tr w:rsidR="00DB5CB7" w:rsidRPr="00D06999" w14:paraId="6E976457" w14:textId="77777777" w:rsidTr="00D53CF6">
        <w:trPr>
          <w:trHeight w:val="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61A4" w14:textId="77777777" w:rsidR="00DB5CB7" w:rsidRPr="00D06999" w:rsidRDefault="00DB5CB7" w:rsidP="00945A6A">
            <w:pPr>
              <w:rPr>
                <w:rFonts w:eastAsia="Times New Roman"/>
              </w:rPr>
            </w:pPr>
            <w:r w:rsidRPr="00D06999">
              <w:t>How often should payments be transferred to finance system?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C0C0" w14:textId="77777777" w:rsidR="00DB5CB7" w:rsidRPr="00D06999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477" w14:textId="77777777" w:rsidR="00DB5CB7" w:rsidRPr="00D06999" w:rsidRDefault="00DB5CB7" w:rsidP="00D53CF6"/>
        </w:tc>
      </w:tr>
      <w:tr w:rsidR="00DB5CB7" w:rsidRPr="00D06999" w14:paraId="4CFD258E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903" w14:textId="77777777" w:rsidR="00DB5CB7" w:rsidRPr="00D06999" w:rsidRDefault="00DB5CB7" w:rsidP="00945A6A">
            <w:pPr>
              <w:rPr>
                <w:rFonts w:eastAsia="Times New Roman"/>
              </w:rPr>
            </w:pPr>
            <w:r w:rsidRPr="00D06999">
              <w:t>Are commitments transferred to the finance system?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0A83A" w14:textId="77777777" w:rsidR="00DB5CB7" w:rsidRPr="00D06999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44" w14:textId="77777777" w:rsidR="00DB5CB7" w:rsidRPr="00D06999" w:rsidRDefault="00DB5CB7" w:rsidP="00D53CF6"/>
        </w:tc>
      </w:tr>
      <w:tr w:rsidR="00882CAD" w:rsidRPr="00D06999" w14:paraId="2FB687B5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9C2" w14:textId="1A5E16D4" w:rsidR="00882CAD" w:rsidRPr="00882CAD" w:rsidRDefault="00882CAD" w:rsidP="00945A6A">
            <w:pPr>
              <w:rPr>
                <w:lang w:val="en-GB"/>
              </w:rPr>
            </w:pPr>
            <w:r w:rsidRPr="00720AB6">
              <w:rPr>
                <w:lang w:val="en-GB"/>
              </w:rPr>
              <w:t xml:space="preserve">Research tools (ORCID, </w:t>
            </w:r>
            <w:proofErr w:type="spellStart"/>
            <w:r w:rsidRPr="00720AB6">
              <w:rPr>
                <w:lang w:val="en-GB"/>
              </w:rPr>
              <w:t>ResearchFish</w:t>
            </w:r>
            <w:proofErr w:type="spellEnd"/>
            <w:r w:rsidRPr="00720AB6">
              <w:rPr>
                <w:lang w:val="en-GB"/>
              </w:rPr>
              <w:t>, Dimensions).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A41D7" w14:textId="77777777" w:rsidR="00882CAD" w:rsidRPr="00D06999" w:rsidRDefault="00882CAD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132" w14:textId="77777777" w:rsidR="00882CAD" w:rsidRPr="00D06999" w:rsidRDefault="00882CAD" w:rsidP="00D53CF6"/>
        </w:tc>
      </w:tr>
      <w:tr w:rsidR="00432A8F" w:rsidRPr="00D06999" w14:paraId="00677829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188" w14:textId="18C88315" w:rsidR="00432A8F" w:rsidRPr="00D06999" w:rsidRDefault="00432A8F" w:rsidP="00945A6A">
            <w:r>
              <w:t>Digital signature (</w:t>
            </w:r>
            <w:proofErr w:type="spellStart"/>
            <w:r>
              <w:t>Valid</w:t>
            </w:r>
            <w:r w:rsidR="00F642FE">
              <w:t>Sign</w:t>
            </w:r>
            <w:proofErr w:type="spellEnd"/>
            <w:r w:rsidR="00F642FE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0BE8A" w14:textId="77777777" w:rsidR="00432A8F" w:rsidRPr="00D06999" w:rsidRDefault="00432A8F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FB2" w14:textId="77777777" w:rsidR="00432A8F" w:rsidRPr="00D06999" w:rsidRDefault="00432A8F" w:rsidP="00D53CF6"/>
        </w:tc>
      </w:tr>
      <w:tr w:rsidR="00DB5CB7" w:rsidRPr="00D06999" w14:paraId="72A595BD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A65C" w14:textId="77777777" w:rsidR="00DB5CB7" w:rsidRPr="00D06999" w:rsidRDefault="00DB5CB7" w:rsidP="00945A6A">
            <w:pPr>
              <w:rPr>
                <w:rFonts w:eastAsia="Times New Roman"/>
              </w:rPr>
            </w:pPr>
            <w:r w:rsidRPr="00D06999">
              <w:t>Are there any other interfaces to other systems?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8CEDE" w14:textId="77777777" w:rsidR="00DB5CB7" w:rsidRPr="00D06999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45F" w14:textId="77777777" w:rsidR="00DB5CB7" w:rsidRPr="00D06999" w:rsidRDefault="00DB5CB7" w:rsidP="00D53CF6"/>
        </w:tc>
      </w:tr>
      <w:tr w:rsidR="00DB5CB7" w:rsidRPr="00090E84" w14:paraId="6DD2FA77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hideMark/>
          </w:tcPr>
          <w:p w14:paraId="28EC86EE" w14:textId="77777777" w:rsidR="00DB5CB7" w:rsidRPr="00313B03" w:rsidRDefault="00DB5CB7" w:rsidP="00D53CF6">
            <w:pPr>
              <w:rPr>
                <w:rFonts w:eastAsia="Times New Roman"/>
                <w:b/>
                <w:bCs/>
              </w:rPr>
            </w:pPr>
            <w:r w:rsidRPr="00313B03">
              <w:rPr>
                <w:b/>
                <w:bCs/>
              </w:rPr>
              <w:t>Access to System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  <w:hideMark/>
          </w:tcPr>
          <w:p w14:paraId="150129FC" w14:textId="77777777" w:rsidR="00DB5CB7" w:rsidRPr="00313B03" w:rsidRDefault="00DB5CB7" w:rsidP="00D53CF6">
            <w:pPr>
              <w:rPr>
                <w:b/>
                <w:bCs/>
                <w:lang w:eastAsia="en-IE"/>
              </w:rPr>
            </w:pPr>
            <w:r w:rsidRPr="00313B03">
              <w:rPr>
                <w:b/>
                <w:bCs/>
              </w:rPr>
              <w:t> Currently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8B473FF" w14:textId="77777777" w:rsidR="00DB5CB7" w:rsidRPr="00313B03" w:rsidRDefault="00DB5CB7" w:rsidP="00D53CF6">
            <w:pPr>
              <w:rPr>
                <w:b/>
                <w:bCs/>
              </w:rPr>
            </w:pPr>
            <w:r w:rsidRPr="00313B03">
              <w:rPr>
                <w:b/>
                <w:bCs/>
              </w:rPr>
              <w:t>Required</w:t>
            </w:r>
          </w:p>
        </w:tc>
      </w:tr>
      <w:tr w:rsidR="00DB5CB7" w:rsidRPr="00090E84" w14:paraId="40179A83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9899" w14:textId="04FD4DD6" w:rsidR="00DB5CB7" w:rsidRDefault="00DB5CB7" w:rsidP="00F642FE">
            <w:r>
              <w:t xml:space="preserve">Which domain/subdomain will be used for the public applicant portal (e.g., grants.yourorg.org)? Will you use your own domain or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r w:rsidR="00FF609C">
              <w:t>GMS</w:t>
            </w:r>
            <w:r>
              <w:t>-provided domain?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F8AE" w14:textId="77777777" w:rsidR="00DB5CB7" w:rsidRPr="00090E84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F8D" w14:textId="77777777" w:rsidR="00DB5CB7" w:rsidRPr="00090E84" w:rsidRDefault="00DB5CB7" w:rsidP="00D53CF6"/>
        </w:tc>
      </w:tr>
      <w:tr w:rsidR="00DB5CB7" w:rsidRPr="00090E84" w14:paraId="01692BE5" w14:textId="77777777" w:rsidTr="00D53CF6">
        <w:trPr>
          <w:trHeight w:val="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75" w14:textId="77777777" w:rsidR="00DB5CB7" w:rsidRPr="00090E84" w:rsidRDefault="00DB5CB7" w:rsidP="00F642FE">
            <w:pPr>
              <w:rPr>
                <w:rFonts w:eastAsia="Times New Roman"/>
              </w:rPr>
            </w:pPr>
            <w:r w:rsidRPr="00090E84">
              <w:t>Is Single sign on required or another form of login?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92A8" w14:textId="77777777" w:rsidR="00DB5CB7" w:rsidRPr="00090E84" w:rsidRDefault="00DB5CB7" w:rsidP="00D53CF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668" w14:textId="77777777" w:rsidR="00DB5CB7" w:rsidRPr="00090E84" w:rsidRDefault="00DB5CB7" w:rsidP="00D53CF6"/>
        </w:tc>
      </w:tr>
      <w:tr w:rsidR="00DB5CB7" w:rsidRPr="00090E84" w14:paraId="6E7F13CB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3AC5AA30" w14:textId="77777777" w:rsidR="00DB5CB7" w:rsidRPr="00313B03" w:rsidRDefault="00DB5CB7" w:rsidP="00D53CF6">
            <w:pPr>
              <w:rPr>
                <w:b/>
                <w:bCs/>
              </w:rPr>
            </w:pPr>
            <w:r w:rsidRPr="00313B03">
              <w:rPr>
                <w:b/>
                <w:bCs/>
              </w:rPr>
              <w:t>Infrastructure Set-up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4C1EBD8B" w14:textId="77777777" w:rsidR="00DB5CB7" w:rsidRPr="00313B03" w:rsidRDefault="00DB5CB7" w:rsidP="00D53CF6">
            <w:pPr>
              <w:rPr>
                <w:b/>
                <w:bCs/>
                <w:lang w:eastAsia="en-IE"/>
              </w:rPr>
            </w:pPr>
            <w:r w:rsidRPr="00313B03">
              <w:rPr>
                <w:b/>
                <w:bCs/>
              </w:rPr>
              <w:t> Currently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525A5516" w14:textId="77777777" w:rsidR="00DB5CB7" w:rsidRPr="00313B03" w:rsidRDefault="00DB5CB7" w:rsidP="00D53CF6">
            <w:pPr>
              <w:rPr>
                <w:b/>
                <w:bCs/>
                <w:lang w:eastAsia="en-IE"/>
              </w:rPr>
            </w:pPr>
            <w:r w:rsidRPr="00313B03">
              <w:rPr>
                <w:b/>
                <w:bCs/>
              </w:rPr>
              <w:t>Required</w:t>
            </w:r>
          </w:p>
        </w:tc>
      </w:tr>
      <w:tr w:rsidR="00DB5CB7" w14:paraId="17E08A52" w14:textId="77777777" w:rsidTr="00D53CF6">
        <w:tc>
          <w:tcPr>
            <w:tcW w:w="4360" w:type="dxa"/>
          </w:tcPr>
          <w:p w14:paraId="1C2734AE" w14:textId="77777777" w:rsidR="00DB5CB7" w:rsidRDefault="00DB5CB7" w:rsidP="00D53CF6">
            <w:r>
              <w:t>Notes:</w:t>
            </w:r>
          </w:p>
        </w:tc>
        <w:tc>
          <w:tcPr>
            <w:tcW w:w="2410" w:type="dxa"/>
            <w:gridSpan w:val="2"/>
          </w:tcPr>
          <w:p w14:paraId="271CBA46" w14:textId="77777777" w:rsidR="00DB5CB7" w:rsidRDefault="00DB5CB7" w:rsidP="00D53CF6"/>
        </w:tc>
        <w:tc>
          <w:tcPr>
            <w:tcW w:w="2410" w:type="dxa"/>
            <w:gridSpan w:val="2"/>
          </w:tcPr>
          <w:p w14:paraId="1422D8B6" w14:textId="77777777" w:rsidR="00DB5CB7" w:rsidRDefault="00DB5CB7" w:rsidP="00D53CF6"/>
        </w:tc>
      </w:tr>
      <w:tr w:rsidR="00DB5CB7" w14:paraId="369AD390" w14:textId="77777777" w:rsidTr="00D53CF6">
        <w:tc>
          <w:tcPr>
            <w:tcW w:w="4360" w:type="dxa"/>
          </w:tcPr>
          <w:p w14:paraId="1C273B37" w14:textId="4E8FD13C" w:rsidR="00DB5CB7" w:rsidRDefault="00DB5CB7" w:rsidP="00D53CF6">
            <w:r>
              <w:t xml:space="preserve">• </w:t>
            </w:r>
            <w:r w:rsidR="00FF609C">
              <w:t>GMS</w:t>
            </w:r>
            <w:r>
              <w:t xml:space="preserve">-hosted: </w:t>
            </w:r>
            <w:r w:rsidR="00FF609C">
              <w:t>GMS vendor</w:t>
            </w:r>
            <w:r>
              <w:t xml:space="preserve"> manages infrastructure, security patches, backups, monitoring and uptime.</w:t>
            </w:r>
          </w:p>
        </w:tc>
        <w:tc>
          <w:tcPr>
            <w:tcW w:w="2410" w:type="dxa"/>
            <w:gridSpan w:val="2"/>
          </w:tcPr>
          <w:p w14:paraId="28177523" w14:textId="77777777" w:rsidR="00DB5CB7" w:rsidRDefault="00DB5CB7" w:rsidP="00D53CF6"/>
        </w:tc>
        <w:tc>
          <w:tcPr>
            <w:tcW w:w="2410" w:type="dxa"/>
            <w:gridSpan w:val="2"/>
          </w:tcPr>
          <w:p w14:paraId="26F5967C" w14:textId="77777777" w:rsidR="00DB5CB7" w:rsidRDefault="00DB5CB7" w:rsidP="00D53CF6"/>
        </w:tc>
      </w:tr>
      <w:tr w:rsidR="00DB5CB7" w14:paraId="1FA58E2D" w14:textId="77777777" w:rsidTr="00D53CF6">
        <w:tc>
          <w:tcPr>
            <w:tcW w:w="4360" w:type="dxa"/>
          </w:tcPr>
          <w:p w14:paraId="6CB2FDD9" w14:textId="5396002D" w:rsidR="00DB5CB7" w:rsidRDefault="00DB5CB7" w:rsidP="00D53CF6">
            <w:r>
              <w:t xml:space="preserve">• Client-managed cloud: Your IT manages the cloud tenancy and baseline controls; </w:t>
            </w:r>
            <w:r w:rsidR="00515629">
              <w:t>GMS vendor</w:t>
            </w:r>
            <w:r>
              <w:t xml:space="preserve"> provides application deployment guidance. Additional prerequisites and costs may apply.</w:t>
            </w:r>
          </w:p>
        </w:tc>
        <w:tc>
          <w:tcPr>
            <w:tcW w:w="2410" w:type="dxa"/>
            <w:gridSpan w:val="2"/>
          </w:tcPr>
          <w:p w14:paraId="29C15310" w14:textId="77777777" w:rsidR="00DB5CB7" w:rsidRDefault="00DB5CB7" w:rsidP="00D53CF6"/>
        </w:tc>
        <w:tc>
          <w:tcPr>
            <w:tcW w:w="2410" w:type="dxa"/>
            <w:gridSpan w:val="2"/>
          </w:tcPr>
          <w:p w14:paraId="789C4F92" w14:textId="77777777" w:rsidR="00DB5CB7" w:rsidRDefault="00DB5CB7" w:rsidP="00D53CF6"/>
        </w:tc>
      </w:tr>
      <w:tr w:rsidR="00DB5CB7" w:rsidRPr="00090E84" w14:paraId="799BC2D4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AD2" w14:textId="6F0CD25E" w:rsidR="00DB5CB7" w:rsidRDefault="00DB5CB7" w:rsidP="00D53CF6">
            <w:r>
              <w:lastRenderedPageBreak/>
              <w:t xml:space="preserve">Hosting model: </w:t>
            </w:r>
            <w:r w:rsidR="00924D8D">
              <w:t>GMS</w:t>
            </w:r>
            <w:r>
              <w:t xml:space="preserve">-hosted (Oracle Cloud Infrastructure, managed service in EU/UK) or Client-managed cloud (e.g., AWS, Azure). On-premises </w:t>
            </w:r>
            <w:proofErr w:type="gramStart"/>
            <w:r>
              <w:t>is</w:t>
            </w:r>
            <w:proofErr w:type="gramEnd"/>
            <w:r>
              <w:t xml:space="preserve"> not offered.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7F626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42B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412D3917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DB8" w14:textId="77777777" w:rsidR="00DB5CB7" w:rsidRPr="00090E84" w:rsidRDefault="00DB5CB7" w:rsidP="00D53CF6">
            <w:proofErr w:type="spellStart"/>
            <w:r w:rsidRPr="00090E84">
              <w:t>Licence</w:t>
            </w:r>
            <w:proofErr w:type="spellEnd"/>
            <w:r w:rsidRPr="00090E84">
              <w:t xml:space="preserve"> model preference:</w:t>
            </w:r>
          </w:p>
          <w:p w14:paraId="56E29BAD" w14:textId="77777777" w:rsidR="00DB5CB7" w:rsidRPr="00090E84" w:rsidRDefault="00DB5CB7" w:rsidP="00D53CF6">
            <w:r w:rsidRPr="00090E84">
              <w:t xml:space="preserve">One-time perpetual product </w:t>
            </w:r>
            <w:proofErr w:type="spellStart"/>
            <w:r w:rsidRPr="00090E84">
              <w:t>licence</w:t>
            </w:r>
            <w:proofErr w:type="spellEnd"/>
            <w:r w:rsidRPr="00090E84">
              <w:t>,</w:t>
            </w:r>
            <w:r>
              <w:t xml:space="preserve"> with annual support and hosting costs</w:t>
            </w:r>
          </w:p>
          <w:p w14:paraId="4E7B21E6" w14:textId="77777777" w:rsidR="00DB5CB7" w:rsidRPr="00090E84" w:rsidRDefault="00DB5CB7" w:rsidP="00D53CF6">
            <w:r w:rsidRPr="00090E84">
              <w:t xml:space="preserve">Annual </w:t>
            </w:r>
            <w:r>
              <w:t>subscription</w:t>
            </w:r>
            <w:r w:rsidRPr="00090E84">
              <w:t xml:space="preserve"> (includes </w:t>
            </w:r>
            <w:proofErr w:type="spellStart"/>
            <w:r>
              <w:t>licence</w:t>
            </w:r>
            <w:proofErr w:type="spellEnd"/>
            <w:r>
              <w:t xml:space="preserve">, support and </w:t>
            </w:r>
            <w:r w:rsidRPr="00090E84">
              <w:t>hosting</w:t>
            </w:r>
            <w:r>
              <w:t xml:space="preserve"> costs</w:t>
            </w:r>
            <w:r w:rsidRPr="00090E84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05D87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03E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6F5F82EB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487" w14:textId="77777777" w:rsidR="00DB5CB7" w:rsidRDefault="00DB5CB7" w:rsidP="00D53CF6">
            <w:r w:rsidRPr="00090E84">
              <w:t xml:space="preserve">Will you require </w:t>
            </w:r>
            <w:r>
              <w:t>additional</w:t>
            </w:r>
            <w:r w:rsidRPr="00090E84">
              <w:t xml:space="preserve"> environment</w:t>
            </w:r>
            <w:r>
              <w:t xml:space="preserve">s </w:t>
            </w:r>
            <w:r w:rsidRPr="00090E84">
              <w:t>after implementation?</w:t>
            </w:r>
            <w:r>
              <w:t xml:space="preserve"> </w:t>
            </w:r>
          </w:p>
          <w:p w14:paraId="6FF8E2B0" w14:textId="77777777" w:rsidR="00DB5CB7" w:rsidRPr="00090E84" w:rsidRDefault="00DB5CB7" w:rsidP="00D53CF6">
            <w:r>
              <w:t>Live and Test are provided as standard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D7FAF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F42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3B516DFD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3E2E5733" w14:textId="77777777" w:rsidR="00DB5CB7" w:rsidRPr="00567632" w:rsidRDefault="00DB5CB7" w:rsidP="00D53CF6">
            <w:pPr>
              <w:rPr>
                <w:b/>
                <w:bCs/>
              </w:rPr>
            </w:pPr>
            <w:r w:rsidRPr="00567632">
              <w:rPr>
                <w:b/>
                <w:bCs/>
              </w:rPr>
              <w:t>Volumes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12D413AD" w14:textId="77777777" w:rsidR="00DB5CB7" w:rsidRPr="00567632" w:rsidRDefault="00DB5CB7" w:rsidP="00D53CF6">
            <w:pPr>
              <w:rPr>
                <w:b/>
                <w:bCs/>
                <w:lang w:eastAsia="en-IE"/>
              </w:rPr>
            </w:pPr>
            <w:r w:rsidRPr="00567632">
              <w:rPr>
                <w:b/>
                <w:bCs/>
              </w:rPr>
              <w:t> Currently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D0386A6" w14:textId="77777777" w:rsidR="00DB5CB7" w:rsidRPr="00567632" w:rsidRDefault="00DB5CB7" w:rsidP="00D53CF6">
            <w:pPr>
              <w:rPr>
                <w:b/>
                <w:bCs/>
                <w:lang w:eastAsia="en-IE"/>
              </w:rPr>
            </w:pPr>
            <w:r w:rsidRPr="00567632">
              <w:rPr>
                <w:b/>
                <w:bCs/>
              </w:rPr>
              <w:t>Required</w:t>
            </w:r>
          </w:p>
        </w:tc>
      </w:tr>
      <w:tr w:rsidR="00DB5CB7" w:rsidRPr="00090E84" w14:paraId="661F26E3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B1A" w14:textId="77777777" w:rsidR="00DB5CB7" w:rsidRPr="00090E84" w:rsidRDefault="00DB5CB7" w:rsidP="00D53CF6">
            <w:r w:rsidRPr="00090E84">
              <w:t>Total number of projected applications across all schemes/</w:t>
            </w:r>
            <w:proofErr w:type="spellStart"/>
            <w:r w:rsidRPr="00090E84">
              <w:t>programmes</w:t>
            </w:r>
            <w:proofErr w:type="spellEnd"/>
            <w:r w:rsidRPr="00090E84">
              <w:t xml:space="preserve"> (schemes) per year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4C645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608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53572CEC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554" w14:textId="77777777" w:rsidR="00DB5CB7" w:rsidRPr="00090E84" w:rsidRDefault="00DB5CB7" w:rsidP="00D53CF6">
            <w:r w:rsidRPr="00090E84">
              <w:t>Total number of projected applications across all schemes/</w:t>
            </w:r>
            <w:proofErr w:type="spellStart"/>
            <w:r w:rsidRPr="00090E84">
              <w:t>programmes</w:t>
            </w:r>
            <w:proofErr w:type="spellEnd"/>
            <w:r w:rsidRPr="00090E84">
              <w:t xml:space="preserve"> (schemes) for the next 5 years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612CF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399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5D1DD57D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97E" w14:textId="77777777" w:rsidR="00DB5CB7" w:rsidRPr="00090E84" w:rsidRDefault="00DB5CB7" w:rsidP="00D53CF6">
            <w:r w:rsidRPr="00090E84">
              <w:t>Please estimate the number of attachments per application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175DC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FA8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37542264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04DC" w14:textId="77777777" w:rsidR="00DB5CB7" w:rsidRPr="00090E84" w:rsidRDefault="00DB5CB7" w:rsidP="00D53CF6">
            <w:r w:rsidRPr="00090E84">
              <w:t>Please estimate the average size of an attachment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B4DB4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DCE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14:paraId="2801D8AA" w14:textId="77777777" w:rsidTr="00D53CF6">
        <w:tc>
          <w:tcPr>
            <w:tcW w:w="4360" w:type="dxa"/>
          </w:tcPr>
          <w:p w14:paraId="31B825E7" w14:textId="77777777" w:rsidR="00DB5CB7" w:rsidRDefault="00DB5CB7" w:rsidP="00D53CF6">
            <w:r>
              <w:t>Projected growth in applications over the next 5 years (e.g., % per year).</w:t>
            </w:r>
          </w:p>
        </w:tc>
        <w:tc>
          <w:tcPr>
            <w:tcW w:w="2410" w:type="dxa"/>
            <w:gridSpan w:val="2"/>
          </w:tcPr>
          <w:p w14:paraId="0092E504" w14:textId="77777777" w:rsidR="00DB5CB7" w:rsidRDefault="00DB5CB7" w:rsidP="00D53CF6"/>
        </w:tc>
        <w:tc>
          <w:tcPr>
            <w:tcW w:w="2410" w:type="dxa"/>
            <w:gridSpan w:val="2"/>
          </w:tcPr>
          <w:p w14:paraId="1E68729E" w14:textId="77777777" w:rsidR="00DB5CB7" w:rsidRDefault="00DB5CB7" w:rsidP="00D53CF6"/>
        </w:tc>
      </w:tr>
      <w:tr w:rsidR="00DB5CB7" w:rsidRPr="00090E84" w14:paraId="4C496287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9E1B8C0" w14:textId="77777777" w:rsidR="00DB5CB7" w:rsidRPr="00313B03" w:rsidRDefault="00DB5CB7" w:rsidP="00D53CF6">
            <w:pPr>
              <w:rPr>
                <w:b/>
                <w:bCs/>
              </w:rPr>
            </w:pPr>
            <w:r w:rsidRPr="00313B03">
              <w:rPr>
                <w:b/>
                <w:bCs/>
              </w:rPr>
              <w:t>Concurrent users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13798EC8" w14:textId="77777777" w:rsidR="00DB5CB7" w:rsidRPr="00313B03" w:rsidRDefault="00DB5CB7" w:rsidP="00D53CF6">
            <w:pPr>
              <w:rPr>
                <w:b/>
                <w:bCs/>
                <w:lang w:eastAsia="en-IE"/>
              </w:rPr>
            </w:pPr>
            <w:r w:rsidRPr="00313B03">
              <w:rPr>
                <w:b/>
                <w:bCs/>
              </w:rPr>
              <w:t> Currently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3967558A" w14:textId="77777777" w:rsidR="00DB5CB7" w:rsidRPr="00313B03" w:rsidRDefault="00DB5CB7" w:rsidP="00D53CF6">
            <w:pPr>
              <w:rPr>
                <w:b/>
                <w:bCs/>
                <w:lang w:eastAsia="en-IE"/>
              </w:rPr>
            </w:pPr>
            <w:r w:rsidRPr="00313B03">
              <w:rPr>
                <w:b/>
                <w:bCs/>
              </w:rPr>
              <w:t>Required</w:t>
            </w:r>
          </w:p>
        </w:tc>
      </w:tr>
      <w:tr w:rsidR="00DB5CB7" w:rsidRPr="00090E84" w14:paraId="2B16D740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540" w14:textId="2FAC9806" w:rsidR="00DB5CB7" w:rsidRPr="00090E84" w:rsidRDefault="00DB5CB7" w:rsidP="00D53CF6">
            <w:r w:rsidRPr="00090E84">
              <w:t xml:space="preserve">Maximum number of concurrent internal users that will be using </w:t>
            </w:r>
            <w:r w:rsidR="00924D8D">
              <w:t>GMS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73AC9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F07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4F23AE68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592" w14:textId="0741E4FE" w:rsidR="00DB5CB7" w:rsidRPr="00090E84" w:rsidRDefault="00DB5CB7" w:rsidP="00D53CF6">
            <w:r w:rsidRPr="00090E84">
              <w:t xml:space="preserve">Maximum number of concurrent external users that will be using </w:t>
            </w:r>
            <w:r w:rsidR="00924D8D">
              <w:t>GMS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D0B47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971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559F0022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D60" w14:textId="77777777" w:rsidR="00DB5CB7" w:rsidRPr="00090E84" w:rsidRDefault="00DB5CB7" w:rsidP="00D53CF6">
            <w:r w:rsidRPr="00090E84">
              <w:t xml:space="preserve">How many deadlines </w:t>
            </w:r>
            <w:proofErr w:type="gramStart"/>
            <w:r w:rsidRPr="00090E84">
              <w:t>per</w:t>
            </w:r>
            <w:proofErr w:type="gramEnd"/>
            <w:r w:rsidRPr="00090E84">
              <w:t xml:space="preserve"> year?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BCD6F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90D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7E22A3CF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E38" w14:textId="77777777" w:rsidR="00DB5CB7" w:rsidRPr="00090E84" w:rsidRDefault="00DB5CB7" w:rsidP="00D53CF6">
            <w:r w:rsidRPr="00090E84">
              <w:t>How many projected applications per deadline?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3BA54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625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60F33148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926" w14:textId="77777777" w:rsidR="00DB5CB7" w:rsidRPr="00090E84" w:rsidRDefault="00DB5CB7" w:rsidP="00D53CF6">
            <w:r w:rsidRPr="00090E84">
              <w:lastRenderedPageBreak/>
              <w:t xml:space="preserve">How many projected applications are completed in the last week before a deadline?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E4E7A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696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:rsidRPr="00090E84" w14:paraId="3077B1CC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A5C" w14:textId="77777777" w:rsidR="00DB5CB7" w:rsidRPr="00090E84" w:rsidRDefault="00DB5CB7" w:rsidP="00D53CF6">
            <w:r w:rsidRPr="00090E84">
              <w:t xml:space="preserve">How many projected applications are completed in the last 24 hours before a deadline?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10825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C80" w14:textId="77777777" w:rsidR="00DB5CB7" w:rsidRPr="00090E84" w:rsidRDefault="00DB5CB7" w:rsidP="00D53CF6">
            <w:pPr>
              <w:rPr>
                <w:lang w:eastAsia="en-IE"/>
              </w:rPr>
            </w:pPr>
          </w:p>
        </w:tc>
      </w:tr>
      <w:tr w:rsidR="00DB5CB7" w14:paraId="5753D59E" w14:textId="77777777" w:rsidTr="00D53CF6">
        <w:tc>
          <w:tcPr>
            <w:tcW w:w="4360" w:type="dxa"/>
          </w:tcPr>
          <w:p w14:paraId="7AECBAE5" w14:textId="77777777" w:rsidR="00DB5CB7" w:rsidRDefault="00DB5CB7" w:rsidP="00D53CF6">
            <w:r>
              <w:t>Projected growth in internal/external users over the next 5 years.</w:t>
            </w:r>
          </w:p>
        </w:tc>
        <w:tc>
          <w:tcPr>
            <w:tcW w:w="2410" w:type="dxa"/>
            <w:gridSpan w:val="2"/>
          </w:tcPr>
          <w:p w14:paraId="66CAD096" w14:textId="77777777" w:rsidR="00DB5CB7" w:rsidRDefault="00DB5CB7" w:rsidP="00D53CF6"/>
        </w:tc>
        <w:tc>
          <w:tcPr>
            <w:tcW w:w="2410" w:type="dxa"/>
            <w:gridSpan w:val="2"/>
          </w:tcPr>
          <w:p w14:paraId="0DB0EBD4" w14:textId="77777777" w:rsidR="00DB5CB7" w:rsidRDefault="00DB5CB7" w:rsidP="00D53CF6"/>
        </w:tc>
      </w:tr>
      <w:tr w:rsidR="00DB5CB7" w14:paraId="0085E658" w14:textId="77777777" w:rsidTr="00D53CF6">
        <w:tc>
          <w:tcPr>
            <w:tcW w:w="4360" w:type="dxa"/>
          </w:tcPr>
          <w:p w14:paraId="4636F1AE" w14:textId="77777777" w:rsidR="00DB5CB7" w:rsidRDefault="00DB5CB7" w:rsidP="00D53CF6">
            <w:r>
              <w:t>Projected storage growth (documents/data) over the next 5 years.</w:t>
            </w:r>
          </w:p>
        </w:tc>
        <w:tc>
          <w:tcPr>
            <w:tcW w:w="2410" w:type="dxa"/>
            <w:gridSpan w:val="2"/>
          </w:tcPr>
          <w:p w14:paraId="44E26D89" w14:textId="77777777" w:rsidR="00DB5CB7" w:rsidRDefault="00DB5CB7" w:rsidP="00D53CF6"/>
        </w:tc>
        <w:tc>
          <w:tcPr>
            <w:tcW w:w="2410" w:type="dxa"/>
            <w:gridSpan w:val="2"/>
          </w:tcPr>
          <w:p w14:paraId="3D910BFE" w14:textId="77777777" w:rsidR="00DB5CB7" w:rsidRDefault="00DB5CB7" w:rsidP="00D53CF6"/>
        </w:tc>
      </w:tr>
      <w:tr w:rsidR="00792EFE" w:rsidRPr="00090E84" w14:paraId="650C65DE" w14:textId="77777777" w:rsidTr="00D53CF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BE273FE" w14:textId="2F6578CF" w:rsidR="00792EFE" w:rsidRPr="00313B03" w:rsidRDefault="00792EFE" w:rsidP="00792EFE">
            <w:pPr>
              <w:rPr>
                <w:b/>
                <w:bCs/>
              </w:rPr>
            </w:pPr>
            <w:r w:rsidRPr="00313B03">
              <w:rPr>
                <w:b/>
                <w:bCs/>
              </w:rPr>
              <w:t>Accessibility &amp; Inclusion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  <w:noWrap/>
          </w:tcPr>
          <w:p w14:paraId="2988AFB1" w14:textId="40BC04B6" w:rsidR="00792EFE" w:rsidRPr="00BA595D" w:rsidRDefault="00BA595D" w:rsidP="00792EFE">
            <w:pPr>
              <w:rPr>
                <w:b/>
                <w:bCs/>
                <w:lang w:eastAsia="en-IE"/>
              </w:rPr>
            </w:pPr>
            <w:r w:rsidRPr="00BA595D">
              <w:rPr>
                <w:b/>
                <w:bCs/>
                <w:lang w:eastAsia="en-IE"/>
              </w:rPr>
              <w:t>Required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7BC8E52A" w14:textId="77777777" w:rsidR="00792EFE" w:rsidRPr="00090E84" w:rsidRDefault="00792EFE" w:rsidP="00792EFE">
            <w:pPr>
              <w:rPr>
                <w:lang w:eastAsia="en-IE"/>
              </w:rPr>
            </w:pPr>
          </w:p>
        </w:tc>
      </w:tr>
      <w:tr w:rsidR="00BA595D" w:rsidRPr="00090E84" w14:paraId="7291E761" w14:textId="77777777" w:rsidTr="00C947BC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392" w14:textId="6C7E12C5" w:rsidR="00BA595D" w:rsidRPr="0054410F" w:rsidRDefault="00BA595D" w:rsidP="0054410F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>Does the system need to comply with WCAG 2.1 or the EU Accessibility Act?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9B7" w14:textId="77777777" w:rsidR="00BA595D" w:rsidRPr="00090E84" w:rsidRDefault="00BA595D" w:rsidP="00D53CF6"/>
        </w:tc>
      </w:tr>
      <w:tr w:rsidR="00BA595D" w:rsidRPr="00090E84" w14:paraId="587DAD08" w14:textId="77777777" w:rsidTr="007C2CD1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853" w14:textId="2BC0EB89" w:rsidR="00BA595D" w:rsidRPr="0054410F" w:rsidRDefault="00BA595D" w:rsidP="00D53CF6">
            <w:pPr>
              <w:rPr>
                <w:lang w:val="en-GB"/>
              </w:rPr>
            </w:pPr>
            <w:r w:rsidRPr="00B96B8C">
              <w:rPr>
                <w:lang w:val="en-GB"/>
              </w:rPr>
              <w:t>Will applicants need screen reader compatibility, mobile-optimised forms, or multi-language accessibility?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33B" w14:textId="77777777" w:rsidR="00BA595D" w:rsidRPr="00090E84" w:rsidRDefault="00BA595D" w:rsidP="00D53CF6"/>
        </w:tc>
      </w:tr>
      <w:tr w:rsidR="0054410F" w:rsidRPr="00090E84" w14:paraId="44CA3755" w14:textId="77777777" w:rsidTr="00792EFE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16568178" w14:textId="6CECD008" w:rsidR="0054410F" w:rsidRPr="00792EFE" w:rsidRDefault="00792EFE" w:rsidP="00D53CF6">
            <w:pPr>
              <w:rPr>
                <w:b/>
                <w:bCs/>
                <w:lang w:val="en-GB"/>
              </w:rPr>
            </w:pPr>
            <w:r w:rsidRPr="00792EFE">
              <w:rPr>
                <w:b/>
                <w:bCs/>
                <w:lang w:val="en-GB"/>
              </w:rPr>
              <w:t>Security &amp; Compliance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0FB1A327" w14:textId="23769576" w:rsidR="0054410F" w:rsidRPr="00090E84" w:rsidRDefault="00BA595D" w:rsidP="00D53CF6">
            <w:r w:rsidRPr="00BA595D">
              <w:rPr>
                <w:b/>
                <w:bCs/>
                <w:lang w:eastAsia="en-IE"/>
              </w:rPr>
              <w:t>Required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CCCB861" w14:textId="77777777" w:rsidR="0054410F" w:rsidRPr="00090E84" w:rsidRDefault="0054410F" w:rsidP="00D53CF6"/>
        </w:tc>
      </w:tr>
      <w:tr w:rsidR="00BA595D" w:rsidRPr="00090E84" w14:paraId="7BB26BE3" w14:textId="77777777" w:rsidTr="00CA7227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594" w14:textId="1CEDE2C1" w:rsidR="00BA595D" w:rsidRPr="00792EFE" w:rsidRDefault="00BA595D" w:rsidP="00792EFE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>Data retention policies (how long should data be stored?)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57A" w14:textId="77777777" w:rsidR="00BA595D" w:rsidRPr="00090E84" w:rsidRDefault="00BA595D" w:rsidP="00D53CF6"/>
        </w:tc>
      </w:tr>
      <w:tr w:rsidR="00BA595D" w:rsidRPr="00090E84" w14:paraId="264EA145" w14:textId="77777777" w:rsidTr="007C7D45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1D" w14:textId="4F7C1A1B" w:rsidR="00BA595D" w:rsidRPr="00B96B8C" w:rsidRDefault="00BA595D" w:rsidP="00792EFE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 xml:space="preserve">Consent management and data subject </w:t>
            </w:r>
            <w:proofErr w:type="gramStart"/>
            <w:r w:rsidRPr="00B96B8C">
              <w:rPr>
                <w:lang w:val="en-GB"/>
              </w:rPr>
              <w:t>rights</w:t>
            </w:r>
            <w:r>
              <w:rPr>
                <w:lang w:val="en-GB"/>
              </w:rPr>
              <w:t>?</w:t>
            </w:r>
            <w:proofErr w:type="gramEnd"/>
            <w:r w:rsidRPr="00B96B8C">
              <w:rPr>
                <w:lang w:val="en-GB"/>
              </w:rPr>
              <w:t xml:space="preserve"> (erasure/portability).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F9A" w14:textId="77777777" w:rsidR="00BA595D" w:rsidRPr="00090E84" w:rsidRDefault="00BA595D" w:rsidP="00D53CF6"/>
        </w:tc>
      </w:tr>
      <w:tr w:rsidR="00BA595D" w:rsidRPr="00090E84" w14:paraId="0A9276FA" w14:textId="77777777" w:rsidTr="00C03E39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CB" w14:textId="77777777" w:rsidR="00BA595D" w:rsidRDefault="00BA595D" w:rsidP="00792EFE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Security accre</w:t>
            </w:r>
            <w:r>
              <w:rPr>
                <w:lang w:val="en-GB"/>
              </w:rPr>
              <w:t>dit</w:t>
            </w:r>
            <w:r>
              <w:rPr>
                <w:lang w:val="en-GB"/>
              </w:rPr>
              <w:t>ation</w:t>
            </w:r>
            <w:r>
              <w:rPr>
                <w:lang w:val="en-GB"/>
              </w:rPr>
              <w:t>:</w:t>
            </w:r>
          </w:p>
          <w:p w14:paraId="5E79297B" w14:textId="2FF49B8D" w:rsidR="00BA595D" w:rsidRPr="00757666" w:rsidRDefault="00BA595D" w:rsidP="00757666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757666">
              <w:rPr>
                <w:lang w:val="en-GB"/>
              </w:rPr>
              <w:t>ISO 27001</w:t>
            </w:r>
          </w:p>
          <w:p w14:paraId="54D8B9B7" w14:textId="1887C449" w:rsidR="00BA595D" w:rsidRPr="00757666" w:rsidRDefault="00BA595D" w:rsidP="00757666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757666">
              <w:rPr>
                <w:lang w:val="en-GB"/>
              </w:rPr>
              <w:t>Cyber Essentials Plus</w:t>
            </w:r>
          </w:p>
          <w:p w14:paraId="318DA43E" w14:textId="49741152" w:rsidR="00BA595D" w:rsidRPr="00757666" w:rsidRDefault="00BA595D" w:rsidP="00D53CF6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757666">
              <w:rPr>
                <w:lang w:val="en-GB"/>
              </w:rPr>
              <w:t>GDPR compliance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423" w14:textId="77777777" w:rsidR="00BA595D" w:rsidRPr="00090E84" w:rsidRDefault="00BA595D" w:rsidP="00D53CF6"/>
        </w:tc>
      </w:tr>
      <w:tr w:rsidR="0054410F" w:rsidRPr="00090E84" w14:paraId="6C53E65B" w14:textId="77777777" w:rsidTr="00AE2196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2FEB1A81" w14:textId="244FBF2D" w:rsidR="0054410F" w:rsidRPr="00AE2196" w:rsidRDefault="00AE2196" w:rsidP="00D53CF6">
            <w:pPr>
              <w:rPr>
                <w:b/>
                <w:bCs/>
                <w:lang w:val="en-GB"/>
              </w:rPr>
            </w:pPr>
            <w:r w:rsidRPr="00AE2196">
              <w:rPr>
                <w:b/>
                <w:bCs/>
                <w:lang w:val="en-GB"/>
              </w:rPr>
              <w:t>Change Management / Adoption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69649DDA" w14:textId="4988E2EE" w:rsidR="0054410F" w:rsidRPr="00090E84" w:rsidRDefault="00BA595D" w:rsidP="00D53CF6">
            <w:r w:rsidRPr="00BA595D">
              <w:rPr>
                <w:b/>
                <w:bCs/>
                <w:lang w:eastAsia="en-IE"/>
              </w:rPr>
              <w:t>Required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73E"/>
          </w:tcPr>
          <w:p w14:paraId="5408AFFA" w14:textId="77777777" w:rsidR="0054410F" w:rsidRPr="00090E84" w:rsidRDefault="0054410F" w:rsidP="00D53CF6"/>
        </w:tc>
      </w:tr>
      <w:tr w:rsidR="00BA595D" w:rsidRPr="00090E84" w14:paraId="3E3547E3" w14:textId="77777777" w:rsidTr="00A42682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769" w14:textId="684BA970" w:rsidR="00BA595D" w:rsidRPr="00B96B8C" w:rsidRDefault="00BA595D" w:rsidP="00AE2196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>Internal training and onboarding expectations.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CF2" w14:textId="77777777" w:rsidR="00BA595D" w:rsidRPr="00090E84" w:rsidRDefault="00BA595D" w:rsidP="00D53CF6"/>
        </w:tc>
      </w:tr>
      <w:tr w:rsidR="00BA595D" w:rsidRPr="00090E84" w14:paraId="6420097A" w14:textId="77777777" w:rsidTr="000D20D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D3E" w14:textId="30D6D4CA" w:rsidR="00BA595D" w:rsidRPr="00B96B8C" w:rsidRDefault="00BA595D" w:rsidP="00B66F68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t>Appetite for self-service configuration vs. vendor-managed changes.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8B9" w14:textId="77777777" w:rsidR="00BA595D" w:rsidRPr="00090E84" w:rsidRDefault="00BA595D" w:rsidP="00D53CF6"/>
        </w:tc>
      </w:tr>
      <w:tr w:rsidR="00BA595D" w:rsidRPr="00090E84" w14:paraId="3DF0622F" w14:textId="77777777" w:rsidTr="00C55BD9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6F8" w14:textId="5AF20068" w:rsidR="00BA595D" w:rsidRPr="00B96B8C" w:rsidRDefault="00BA595D" w:rsidP="00B66F68">
            <w:pPr>
              <w:spacing w:line="276" w:lineRule="auto"/>
              <w:rPr>
                <w:lang w:val="en-GB"/>
              </w:rPr>
            </w:pPr>
            <w:r w:rsidRPr="00B96B8C">
              <w:rPr>
                <w:lang w:val="en-GB"/>
              </w:rPr>
              <w:lastRenderedPageBreak/>
              <w:t>Interest in co-design workshops, iterative prototyping, or “train the trainer” models.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7FF" w14:textId="77777777" w:rsidR="00BA595D" w:rsidRPr="00090E84" w:rsidRDefault="00BA595D" w:rsidP="00D53CF6"/>
        </w:tc>
      </w:tr>
      <w:tr w:rsidR="00F642FE" w:rsidRPr="00090E84" w14:paraId="07D90879" w14:textId="77777777" w:rsidTr="00F642FE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2BB" w14:textId="335939FD" w:rsidR="00F642FE" w:rsidRPr="00090E84" w:rsidRDefault="00F642FE" w:rsidP="00D53CF6">
            <w:r w:rsidRPr="00F642FE">
              <w:t xml:space="preserve">Are there any other </w:t>
            </w:r>
            <w:r>
              <w:t>technical</w:t>
            </w:r>
            <w:r w:rsidRPr="00F642FE">
              <w:t xml:space="preserve"> components of your grantmaking that need to be considered?</w:t>
            </w:r>
          </w:p>
          <w:p w14:paraId="35F5E4B8" w14:textId="77777777" w:rsidR="00F642FE" w:rsidRPr="00090E84" w:rsidRDefault="00F642FE" w:rsidP="00D53CF6"/>
          <w:p w14:paraId="2E2BEB49" w14:textId="77777777" w:rsidR="00F642FE" w:rsidRPr="00090E84" w:rsidRDefault="00F642FE" w:rsidP="00D53CF6"/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C0E" w14:textId="77777777" w:rsidR="00F642FE" w:rsidRPr="00090E84" w:rsidRDefault="00F642FE" w:rsidP="00D53CF6"/>
          <w:p w14:paraId="168BC37E" w14:textId="77777777" w:rsidR="00F642FE" w:rsidRPr="00090E84" w:rsidRDefault="00F642FE" w:rsidP="00D53CF6"/>
          <w:p w14:paraId="0AD77CBD" w14:textId="77777777" w:rsidR="00F642FE" w:rsidRPr="00090E84" w:rsidRDefault="00F642FE" w:rsidP="00D53CF6">
            <w:pPr>
              <w:rPr>
                <w:lang w:eastAsia="en-IE"/>
              </w:rPr>
            </w:pPr>
          </w:p>
        </w:tc>
      </w:tr>
    </w:tbl>
    <w:p w14:paraId="38EA1435" w14:textId="77777777" w:rsidR="00DB5CB7" w:rsidRPr="00720AB6" w:rsidRDefault="00DB5CB7" w:rsidP="00DB5CB7">
      <w:pPr>
        <w:rPr>
          <w:lang w:val="en-GB"/>
        </w:rPr>
      </w:pPr>
    </w:p>
    <w:p w14:paraId="4212F003" w14:textId="77777777" w:rsidR="00DB5CB7" w:rsidRPr="00720AB6" w:rsidRDefault="00DB5CB7" w:rsidP="005D7857">
      <w:pPr>
        <w:rPr>
          <w:lang w:val="en-GB"/>
        </w:rPr>
      </w:pPr>
    </w:p>
    <w:sectPr w:rsidR="00DB5CB7" w:rsidRPr="00720AB6" w:rsidSect="00D069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026E" w14:textId="77777777" w:rsidR="00A2056B" w:rsidRDefault="00A2056B" w:rsidP="005D7857">
      <w:r>
        <w:separator/>
      </w:r>
    </w:p>
  </w:endnote>
  <w:endnote w:type="continuationSeparator" w:id="0">
    <w:p w14:paraId="74029DBB" w14:textId="77777777" w:rsidR="00A2056B" w:rsidRDefault="00A2056B" w:rsidP="005D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2103" w14:textId="77777777" w:rsidR="00A2056B" w:rsidRDefault="00A2056B" w:rsidP="005D7857">
      <w:r>
        <w:separator/>
      </w:r>
    </w:p>
  </w:footnote>
  <w:footnote w:type="continuationSeparator" w:id="0">
    <w:p w14:paraId="290350DB" w14:textId="77777777" w:rsidR="00A2056B" w:rsidRDefault="00A2056B" w:rsidP="005D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5327" w14:textId="546D3850" w:rsidR="00460F9C" w:rsidRDefault="00460F9C" w:rsidP="00460F9C">
    <w:pPr>
      <w:rPr>
        <w:noProof/>
      </w:rPr>
    </w:pPr>
  </w:p>
  <w:p w14:paraId="06A5D843" w14:textId="77777777" w:rsidR="00460F9C" w:rsidRDefault="00460F9C" w:rsidP="00460F9C"/>
  <w:p w14:paraId="236634B2" w14:textId="6D325DA9" w:rsidR="00460F9C" w:rsidRDefault="00460F9C" w:rsidP="00460F9C">
    <w:pPr>
      <w:rPr>
        <w:b/>
        <w:bCs/>
        <w:sz w:val="24"/>
        <w:szCs w:val="24"/>
      </w:rPr>
    </w:pPr>
    <w:r w:rsidRPr="00173B7E">
      <w:rPr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01DDA4" wp14:editId="7DA0B6CA">
              <wp:simplePos x="0" y="0"/>
              <wp:positionH relativeFrom="column">
                <wp:posOffset>-9525</wp:posOffset>
              </wp:positionH>
              <wp:positionV relativeFrom="paragraph">
                <wp:posOffset>263525</wp:posOffset>
              </wp:positionV>
              <wp:extent cx="5724525" cy="9525"/>
              <wp:effectExtent l="0" t="0" r="28575" b="28575"/>
              <wp:wrapNone/>
              <wp:docPr id="1481388077" name="Straight Connector 1481388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57BCA" id="Straight Connector 148138807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0.7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" strokecolor="#00b050" strokeweight="1pt">
              <v:shadow on="t" color="black" opacity="22937f" origin=",.5" offset="0,.63889mm"/>
            </v:line>
          </w:pict>
        </mc:Fallback>
      </mc:AlternateContent>
    </w:r>
    <w:r w:rsidRPr="00173B7E">
      <w:rPr>
        <w:b/>
        <w:bCs/>
      </w:rPr>
      <w:t xml:space="preserve"> </w:t>
    </w:r>
    <w:r w:rsidR="00173B7E" w:rsidRPr="00173B7E">
      <w:rPr>
        <w:b/>
        <w:bCs/>
      </w:rPr>
      <w:t>GMS</w:t>
    </w:r>
    <w:r w:rsidR="00173B7E">
      <w:t xml:space="preserve"> </w:t>
    </w:r>
    <w:r w:rsidRPr="00460F9C">
      <w:rPr>
        <w:b/>
        <w:bCs/>
        <w:sz w:val="24"/>
        <w:szCs w:val="24"/>
      </w:rPr>
      <w:t>Implementation Questionnaire</w:t>
    </w:r>
  </w:p>
  <w:p w14:paraId="3C0266DA" w14:textId="77777777" w:rsidR="00460F9C" w:rsidRDefault="00460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3B2A2F"/>
    <w:multiLevelType w:val="multilevel"/>
    <w:tmpl w:val="22F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C0DAB"/>
    <w:multiLevelType w:val="hybridMultilevel"/>
    <w:tmpl w:val="DE445E72"/>
    <w:lvl w:ilvl="0" w:tplc="148487B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91AC4"/>
    <w:multiLevelType w:val="hybridMultilevel"/>
    <w:tmpl w:val="06BE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73709"/>
    <w:multiLevelType w:val="multilevel"/>
    <w:tmpl w:val="120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673A8"/>
    <w:multiLevelType w:val="hybridMultilevel"/>
    <w:tmpl w:val="AD1C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50F52"/>
    <w:multiLevelType w:val="multilevel"/>
    <w:tmpl w:val="E3C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54425"/>
    <w:multiLevelType w:val="hybridMultilevel"/>
    <w:tmpl w:val="0DBE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27233"/>
    <w:multiLevelType w:val="multilevel"/>
    <w:tmpl w:val="A1D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F508D"/>
    <w:multiLevelType w:val="multilevel"/>
    <w:tmpl w:val="12E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23C10"/>
    <w:multiLevelType w:val="multilevel"/>
    <w:tmpl w:val="F9A2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63DC5"/>
    <w:multiLevelType w:val="multilevel"/>
    <w:tmpl w:val="01B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840DA"/>
    <w:multiLevelType w:val="hybridMultilevel"/>
    <w:tmpl w:val="4D92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31C41"/>
    <w:multiLevelType w:val="hybridMultilevel"/>
    <w:tmpl w:val="309A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A0CCA"/>
    <w:multiLevelType w:val="multilevel"/>
    <w:tmpl w:val="B77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35356">
    <w:abstractNumId w:val="8"/>
  </w:num>
  <w:num w:numId="2" w16cid:durableId="1906185596">
    <w:abstractNumId w:val="6"/>
  </w:num>
  <w:num w:numId="3" w16cid:durableId="1876960318">
    <w:abstractNumId w:val="5"/>
  </w:num>
  <w:num w:numId="4" w16cid:durableId="2032680969">
    <w:abstractNumId w:val="4"/>
  </w:num>
  <w:num w:numId="5" w16cid:durableId="989793772">
    <w:abstractNumId w:val="7"/>
  </w:num>
  <w:num w:numId="6" w16cid:durableId="339233799">
    <w:abstractNumId w:val="3"/>
  </w:num>
  <w:num w:numId="7" w16cid:durableId="160122068">
    <w:abstractNumId w:val="2"/>
  </w:num>
  <w:num w:numId="8" w16cid:durableId="1563323986">
    <w:abstractNumId w:val="1"/>
  </w:num>
  <w:num w:numId="9" w16cid:durableId="1242134319">
    <w:abstractNumId w:val="0"/>
  </w:num>
  <w:num w:numId="10" w16cid:durableId="1292856319">
    <w:abstractNumId w:val="21"/>
  </w:num>
  <w:num w:numId="11" w16cid:durableId="1988628987">
    <w:abstractNumId w:val="18"/>
  </w:num>
  <w:num w:numId="12" w16cid:durableId="595552980">
    <w:abstractNumId w:val="12"/>
  </w:num>
  <w:num w:numId="13" w16cid:durableId="571736849">
    <w:abstractNumId w:val="9"/>
  </w:num>
  <w:num w:numId="14" w16cid:durableId="541946125">
    <w:abstractNumId w:val="17"/>
  </w:num>
  <w:num w:numId="15" w16cid:durableId="1302886757">
    <w:abstractNumId w:val="19"/>
  </w:num>
  <w:num w:numId="16" w16cid:durableId="373122530">
    <w:abstractNumId w:val="22"/>
  </w:num>
  <w:num w:numId="17" w16cid:durableId="954795759">
    <w:abstractNumId w:val="16"/>
  </w:num>
  <w:num w:numId="18" w16cid:durableId="1507358017">
    <w:abstractNumId w:val="11"/>
  </w:num>
  <w:num w:numId="19" w16cid:durableId="1478916379">
    <w:abstractNumId w:val="20"/>
  </w:num>
  <w:num w:numId="20" w16cid:durableId="394469255">
    <w:abstractNumId w:val="13"/>
  </w:num>
  <w:num w:numId="21" w16cid:durableId="2073573723">
    <w:abstractNumId w:val="10"/>
  </w:num>
  <w:num w:numId="22" w16cid:durableId="36056520">
    <w:abstractNumId w:val="15"/>
  </w:num>
  <w:num w:numId="23" w16cid:durableId="931353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84A"/>
    <w:rsid w:val="000073AC"/>
    <w:rsid w:val="000168FF"/>
    <w:rsid w:val="00034616"/>
    <w:rsid w:val="0006063C"/>
    <w:rsid w:val="0007509E"/>
    <w:rsid w:val="000D287C"/>
    <w:rsid w:val="000F6CB6"/>
    <w:rsid w:val="000F6FDD"/>
    <w:rsid w:val="00137C4D"/>
    <w:rsid w:val="001419DF"/>
    <w:rsid w:val="0015074B"/>
    <w:rsid w:val="00153A2C"/>
    <w:rsid w:val="00162204"/>
    <w:rsid w:val="00173B7E"/>
    <w:rsid w:val="0019250C"/>
    <w:rsid w:val="001B4E35"/>
    <w:rsid w:val="001E2A22"/>
    <w:rsid w:val="001F0BE9"/>
    <w:rsid w:val="00216503"/>
    <w:rsid w:val="00281C18"/>
    <w:rsid w:val="00283441"/>
    <w:rsid w:val="0028425A"/>
    <w:rsid w:val="00287ED7"/>
    <w:rsid w:val="0029639D"/>
    <w:rsid w:val="002C71F8"/>
    <w:rsid w:val="003062C5"/>
    <w:rsid w:val="00313B03"/>
    <w:rsid w:val="00324F83"/>
    <w:rsid w:val="00326F90"/>
    <w:rsid w:val="00343F4B"/>
    <w:rsid w:val="00367484"/>
    <w:rsid w:val="00394B9A"/>
    <w:rsid w:val="003B10A6"/>
    <w:rsid w:val="003D017B"/>
    <w:rsid w:val="003E5942"/>
    <w:rsid w:val="003F4EDA"/>
    <w:rsid w:val="0040238E"/>
    <w:rsid w:val="00411628"/>
    <w:rsid w:val="00424B11"/>
    <w:rsid w:val="00432A8F"/>
    <w:rsid w:val="00443D5A"/>
    <w:rsid w:val="00460F9C"/>
    <w:rsid w:val="00464557"/>
    <w:rsid w:val="00491937"/>
    <w:rsid w:val="004B6ABE"/>
    <w:rsid w:val="004D5D86"/>
    <w:rsid w:val="00502040"/>
    <w:rsid w:val="00507F5C"/>
    <w:rsid w:val="00514F26"/>
    <w:rsid w:val="00515629"/>
    <w:rsid w:val="00537459"/>
    <w:rsid w:val="0054410F"/>
    <w:rsid w:val="00567632"/>
    <w:rsid w:val="005B279B"/>
    <w:rsid w:val="005D7857"/>
    <w:rsid w:val="005E16A3"/>
    <w:rsid w:val="005E63B7"/>
    <w:rsid w:val="00607BD7"/>
    <w:rsid w:val="006B5E55"/>
    <w:rsid w:val="006E4252"/>
    <w:rsid w:val="00720AB6"/>
    <w:rsid w:val="00725AED"/>
    <w:rsid w:val="00726C59"/>
    <w:rsid w:val="0074102F"/>
    <w:rsid w:val="00757666"/>
    <w:rsid w:val="0077781F"/>
    <w:rsid w:val="00792EFE"/>
    <w:rsid w:val="007A2F7C"/>
    <w:rsid w:val="007D6BE3"/>
    <w:rsid w:val="008011AF"/>
    <w:rsid w:val="0081359C"/>
    <w:rsid w:val="00834B5B"/>
    <w:rsid w:val="00882CAD"/>
    <w:rsid w:val="00885DC3"/>
    <w:rsid w:val="00893778"/>
    <w:rsid w:val="00907AF5"/>
    <w:rsid w:val="00914470"/>
    <w:rsid w:val="00924D8D"/>
    <w:rsid w:val="00945A6A"/>
    <w:rsid w:val="0095491F"/>
    <w:rsid w:val="009578D9"/>
    <w:rsid w:val="00963BBC"/>
    <w:rsid w:val="009947BE"/>
    <w:rsid w:val="00994877"/>
    <w:rsid w:val="009B15F3"/>
    <w:rsid w:val="00A153E8"/>
    <w:rsid w:val="00A16DFA"/>
    <w:rsid w:val="00A2056B"/>
    <w:rsid w:val="00A37A0D"/>
    <w:rsid w:val="00A40392"/>
    <w:rsid w:val="00A44BAC"/>
    <w:rsid w:val="00A47FE6"/>
    <w:rsid w:val="00A67B1A"/>
    <w:rsid w:val="00AA1D8D"/>
    <w:rsid w:val="00AE2196"/>
    <w:rsid w:val="00AE4392"/>
    <w:rsid w:val="00AE5699"/>
    <w:rsid w:val="00B05074"/>
    <w:rsid w:val="00B0589E"/>
    <w:rsid w:val="00B071A5"/>
    <w:rsid w:val="00B270A4"/>
    <w:rsid w:val="00B37E41"/>
    <w:rsid w:val="00B47730"/>
    <w:rsid w:val="00B66F68"/>
    <w:rsid w:val="00B96B8C"/>
    <w:rsid w:val="00BA595D"/>
    <w:rsid w:val="00BD4A46"/>
    <w:rsid w:val="00C41835"/>
    <w:rsid w:val="00C91A99"/>
    <w:rsid w:val="00CB0664"/>
    <w:rsid w:val="00CB1ABA"/>
    <w:rsid w:val="00CE5884"/>
    <w:rsid w:val="00D00258"/>
    <w:rsid w:val="00D018C5"/>
    <w:rsid w:val="00D05177"/>
    <w:rsid w:val="00D56DEC"/>
    <w:rsid w:val="00D8626B"/>
    <w:rsid w:val="00DB5CB7"/>
    <w:rsid w:val="00E22FBD"/>
    <w:rsid w:val="00E42D59"/>
    <w:rsid w:val="00E9603E"/>
    <w:rsid w:val="00EB21B1"/>
    <w:rsid w:val="00EB7589"/>
    <w:rsid w:val="00F06E02"/>
    <w:rsid w:val="00F21C28"/>
    <w:rsid w:val="00F30139"/>
    <w:rsid w:val="00F642FE"/>
    <w:rsid w:val="00F66C7C"/>
    <w:rsid w:val="00F775CC"/>
    <w:rsid w:val="00F8629B"/>
    <w:rsid w:val="00FB68D8"/>
    <w:rsid w:val="00FC693F"/>
    <w:rsid w:val="00FC7B2F"/>
    <w:rsid w:val="00FE07A9"/>
    <w:rsid w:val="00FE7ECD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62AEEB1E-096F-40A0-B5E5-408F19A1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57"/>
    <w:pPr>
      <w:spacing w:before="120" w:after="120"/>
    </w:pPr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D7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BBC"/>
    <w:pPr>
      <w:keepNext/>
      <w:keepLines/>
      <w:spacing w:before="36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7BD7"/>
    <w:rPr>
      <w:rFonts w:ascii="Aptos" w:eastAsiaTheme="majorEastAsia" w:hAnsi="Apto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3BBC"/>
    <w:rPr>
      <w:rFonts w:ascii="Aptos" w:eastAsiaTheme="majorEastAsia" w:hAnsi="Aptos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60F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5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ED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ED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 Buckley</cp:lastModifiedBy>
  <cp:revision>11</cp:revision>
  <dcterms:created xsi:type="dcterms:W3CDTF">2025-08-18T14:16:00Z</dcterms:created>
  <dcterms:modified xsi:type="dcterms:W3CDTF">2025-08-18T14:23:00Z</dcterms:modified>
  <cp:category/>
</cp:coreProperties>
</file>